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58" w:rsidRPr="00886231" w:rsidRDefault="00AA3258" w:rsidP="005A0C42">
      <w:pPr>
        <w:pStyle w:val="Titre3"/>
        <w:jc w:val="center"/>
        <w:rPr>
          <w:color w:val="0070C0"/>
          <w:sz w:val="28"/>
        </w:rPr>
      </w:pPr>
      <w:r w:rsidRPr="00886231">
        <w:rPr>
          <w:color w:val="0070C0"/>
          <w:sz w:val="28"/>
        </w:rPr>
        <w:t xml:space="preserve">Formulaire de demande de subside – </w:t>
      </w:r>
      <w:r w:rsidR="002B75A6">
        <w:rPr>
          <w:color w:val="0070C0"/>
          <w:sz w:val="28"/>
        </w:rPr>
        <w:t>Micro-</w:t>
      </w:r>
      <w:proofErr w:type="spellStart"/>
      <w:r w:rsidR="002B75A6">
        <w:rPr>
          <w:color w:val="0070C0"/>
          <w:sz w:val="28"/>
        </w:rPr>
        <w:t>Projet</w:t>
      </w:r>
      <w:proofErr w:type="spellEnd"/>
      <w:r w:rsidRPr="00886231">
        <w:rPr>
          <w:color w:val="0070C0"/>
          <w:sz w:val="28"/>
        </w:rPr>
        <w:t xml:space="preserve"> </w:t>
      </w:r>
      <w:r w:rsidR="00D96585" w:rsidRPr="00886231">
        <w:rPr>
          <w:color w:val="0070C0"/>
          <w:sz w:val="28"/>
        </w:rPr>
        <w:t>2025</w:t>
      </w:r>
    </w:p>
    <w:p w:rsidR="00886231" w:rsidRDefault="00886231" w:rsidP="00227AD5">
      <w:pPr>
        <w:rPr>
          <w:rFonts w:asciiTheme="majorHAnsi" w:hAnsiTheme="majorHAnsi" w:cstheme="majorHAnsi"/>
          <w:sz w:val="24"/>
        </w:rPr>
      </w:pPr>
    </w:p>
    <w:p w:rsidR="00227AD5" w:rsidRPr="00D96585" w:rsidRDefault="00227AD5" w:rsidP="00227AD5">
      <w:pPr>
        <w:rPr>
          <w:rFonts w:asciiTheme="majorHAnsi" w:hAnsiTheme="majorHAnsi" w:cstheme="majorHAnsi"/>
          <w:sz w:val="24"/>
        </w:rPr>
      </w:pPr>
      <w:proofErr w:type="gramStart"/>
      <w:r w:rsidRPr="00D96585">
        <w:rPr>
          <w:rFonts w:asciiTheme="majorHAnsi" w:hAnsiTheme="majorHAnsi" w:cstheme="majorHAnsi"/>
          <w:sz w:val="24"/>
        </w:rPr>
        <w:t xml:space="preserve">Formulaire pour une demande </w:t>
      </w:r>
      <w:r w:rsidRPr="00D024FF">
        <w:rPr>
          <w:rFonts w:asciiTheme="majorHAnsi" w:hAnsiTheme="majorHAnsi" w:cstheme="majorHAnsi"/>
          <w:b/>
          <w:sz w:val="24"/>
        </w:rPr>
        <w:t>de</w:t>
      </w:r>
      <w:proofErr w:type="gramEnd"/>
      <w:r w:rsidRPr="00D024FF">
        <w:rPr>
          <w:rFonts w:asciiTheme="majorHAnsi" w:hAnsiTheme="majorHAnsi" w:cstheme="majorHAnsi"/>
          <w:b/>
          <w:sz w:val="24"/>
        </w:rPr>
        <w:t xml:space="preserve"> subside de </w:t>
      </w:r>
      <w:proofErr w:type="spellStart"/>
      <w:r w:rsidRPr="00D024FF">
        <w:rPr>
          <w:rFonts w:asciiTheme="majorHAnsi" w:hAnsiTheme="majorHAnsi" w:cstheme="majorHAnsi"/>
          <w:b/>
          <w:sz w:val="24"/>
        </w:rPr>
        <w:t>projet</w:t>
      </w:r>
      <w:proofErr w:type="spellEnd"/>
      <w:r w:rsidRPr="00D024FF">
        <w:rPr>
          <w:rFonts w:asciiTheme="majorHAnsi" w:hAnsiTheme="majorHAnsi" w:cstheme="majorHAnsi"/>
          <w:b/>
          <w:sz w:val="24"/>
        </w:rPr>
        <w:t xml:space="preserve"> de </w:t>
      </w:r>
      <w:r w:rsidR="002B75A6">
        <w:rPr>
          <w:rFonts w:asciiTheme="majorHAnsi" w:hAnsiTheme="majorHAnsi" w:cstheme="majorHAnsi"/>
          <w:b/>
          <w:sz w:val="24"/>
        </w:rPr>
        <w:t xml:space="preserve">maximum </w:t>
      </w:r>
      <w:r w:rsidRPr="00D024FF">
        <w:rPr>
          <w:rFonts w:asciiTheme="majorHAnsi" w:hAnsiTheme="majorHAnsi" w:cstheme="majorHAnsi"/>
          <w:b/>
          <w:sz w:val="24"/>
        </w:rPr>
        <w:t>500€</w:t>
      </w:r>
    </w:p>
    <w:p w:rsidR="00227AD5" w:rsidRPr="00D96585" w:rsidRDefault="00227AD5" w:rsidP="00227AD5">
      <w:pPr>
        <w:rPr>
          <w:rFonts w:asciiTheme="majorHAnsi" w:hAnsiTheme="majorHAnsi" w:cstheme="majorHAnsi"/>
          <w:sz w:val="24"/>
        </w:rPr>
      </w:pPr>
      <w:r w:rsidRPr="00D96585">
        <w:rPr>
          <w:rFonts w:asciiTheme="majorHAnsi" w:hAnsiTheme="majorHAnsi" w:cstheme="majorHAnsi"/>
          <w:sz w:val="24"/>
        </w:rPr>
        <w:t xml:space="preserve">A renvoyer au service Culture via </w:t>
      </w:r>
      <w:hyperlink r:id="rId6" w:history="1">
        <w:r w:rsidRPr="00D96585">
          <w:rPr>
            <w:rStyle w:val="Lienhypertexte"/>
            <w:rFonts w:asciiTheme="majorHAnsi" w:hAnsiTheme="majorHAnsi" w:cstheme="majorHAnsi"/>
            <w:sz w:val="24"/>
          </w:rPr>
          <w:t>culture@uccle.brussels</w:t>
        </w:r>
      </w:hyperlink>
      <w:r w:rsidRPr="00D96585">
        <w:rPr>
          <w:rFonts w:asciiTheme="majorHAnsi" w:hAnsiTheme="majorHAnsi" w:cstheme="majorHAnsi"/>
          <w:sz w:val="24"/>
        </w:rPr>
        <w:t xml:space="preserve"> </w:t>
      </w:r>
    </w:p>
    <w:p w:rsidR="00227AD5" w:rsidRPr="00D96585" w:rsidRDefault="00227AD5" w:rsidP="00227AD5">
      <w:pPr>
        <w:pStyle w:val="NormalWeb"/>
        <w:numPr>
          <w:ilvl w:val="1"/>
          <w:numId w:val="16"/>
        </w:numPr>
        <w:tabs>
          <w:tab w:val="clear" w:pos="1440"/>
          <w:tab w:val="num" w:pos="1134"/>
        </w:tabs>
        <w:ind w:left="709"/>
        <w:rPr>
          <w:rFonts w:asciiTheme="majorHAnsi" w:hAnsiTheme="majorHAnsi" w:cstheme="majorHAnsi"/>
          <w:szCs w:val="22"/>
        </w:rPr>
      </w:pPr>
      <w:r w:rsidRPr="00D96585">
        <w:rPr>
          <w:rFonts w:asciiTheme="majorHAnsi" w:hAnsiTheme="majorHAnsi" w:cstheme="majorHAnsi"/>
          <w:b/>
          <w:szCs w:val="22"/>
        </w:rPr>
        <w:t>Du 15 septembre au 15 octobre</w:t>
      </w:r>
      <w:r w:rsidRPr="00D96585">
        <w:rPr>
          <w:rFonts w:asciiTheme="majorHAnsi" w:hAnsiTheme="majorHAnsi" w:cstheme="majorHAnsi"/>
          <w:szCs w:val="22"/>
        </w:rPr>
        <w:t xml:space="preserve"> compris, pour les projets qui commencent entre le </w:t>
      </w:r>
      <w:r w:rsidRPr="00D96585">
        <w:rPr>
          <w:rFonts w:asciiTheme="majorHAnsi" w:hAnsiTheme="majorHAnsi" w:cstheme="majorHAnsi"/>
          <w:b/>
          <w:szCs w:val="22"/>
        </w:rPr>
        <w:t>1er janvier et le 30 juin</w:t>
      </w:r>
      <w:r w:rsidRPr="00D96585">
        <w:rPr>
          <w:rFonts w:asciiTheme="majorHAnsi" w:hAnsiTheme="majorHAnsi" w:cstheme="majorHAnsi"/>
          <w:szCs w:val="22"/>
        </w:rPr>
        <w:t xml:space="preserve"> de l’année civile suivant la demande</w:t>
      </w:r>
    </w:p>
    <w:p w:rsidR="00227AD5" w:rsidRPr="00D96585" w:rsidRDefault="00227AD5" w:rsidP="00227AD5">
      <w:pPr>
        <w:pStyle w:val="NormalWeb"/>
        <w:numPr>
          <w:ilvl w:val="1"/>
          <w:numId w:val="16"/>
        </w:numPr>
        <w:tabs>
          <w:tab w:val="clear" w:pos="1440"/>
          <w:tab w:val="num" w:pos="1134"/>
        </w:tabs>
        <w:ind w:left="709"/>
        <w:rPr>
          <w:rFonts w:asciiTheme="majorHAnsi" w:hAnsiTheme="majorHAnsi" w:cstheme="majorHAnsi"/>
          <w:szCs w:val="22"/>
        </w:rPr>
      </w:pPr>
      <w:r w:rsidRPr="00D96585">
        <w:rPr>
          <w:rFonts w:asciiTheme="majorHAnsi" w:hAnsiTheme="majorHAnsi" w:cstheme="majorHAnsi"/>
          <w:szCs w:val="22"/>
        </w:rPr>
        <w:t xml:space="preserve">Du </w:t>
      </w:r>
      <w:r w:rsidRPr="00D96585">
        <w:rPr>
          <w:rFonts w:asciiTheme="majorHAnsi" w:hAnsiTheme="majorHAnsi" w:cstheme="majorHAnsi"/>
          <w:b/>
          <w:szCs w:val="22"/>
        </w:rPr>
        <w:t>15 mars au 15 avril</w:t>
      </w:r>
      <w:r w:rsidRPr="00D96585">
        <w:rPr>
          <w:rFonts w:asciiTheme="majorHAnsi" w:hAnsiTheme="majorHAnsi" w:cstheme="majorHAnsi"/>
          <w:szCs w:val="22"/>
        </w:rPr>
        <w:t xml:space="preserve"> compris, pour les projets qui commencent entre le </w:t>
      </w:r>
      <w:r w:rsidRPr="00D96585">
        <w:rPr>
          <w:rFonts w:asciiTheme="majorHAnsi" w:hAnsiTheme="majorHAnsi" w:cstheme="majorHAnsi"/>
          <w:b/>
          <w:szCs w:val="22"/>
        </w:rPr>
        <w:t>1er juillet et le 31 décembre</w:t>
      </w:r>
      <w:r w:rsidRPr="00D96585">
        <w:rPr>
          <w:rFonts w:asciiTheme="majorHAnsi" w:hAnsiTheme="majorHAnsi" w:cstheme="majorHAnsi"/>
          <w:szCs w:val="22"/>
        </w:rPr>
        <w:t xml:space="preserve"> de la même année civile</w:t>
      </w:r>
    </w:p>
    <w:tbl>
      <w:tblPr>
        <w:tblStyle w:val="Grilledutableau"/>
        <w:tblW w:w="9498" w:type="dxa"/>
        <w:tblInd w:w="-714" w:type="dxa"/>
        <w:tblLook w:val="04A0" w:firstRow="1" w:lastRow="0" w:firstColumn="1" w:lastColumn="0" w:noHBand="0" w:noVBand="1"/>
      </w:tblPr>
      <w:tblGrid>
        <w:gridCol w:w="2694"/>
        <w:gridCol w:w="2551"/>
        <w:gridCol w:w="4253"/>
      </w:tblGrid>
      <w:tr w:rsidR="001163E1" w:rsidRPr="001163E1" w:rsidTr="001163E1">
        <w:trPr>
          <w:trHeight w:val="528"/>
        </w:trPr>
        <w:tc>
          <w:tcPr>
            <w:tcW w:w="9498" w:type="dxa"/>
            <w:gridSpan w:val="3"/>
            <w:shd w:val="clear" w:color="auto" w:fill="0070C0"/>
            <w:vAlign w:val="center"/>
          </w:tcPr>
          <w:p w:rsidR="00227AD5" w:rsidRPr="001163E1" w:rsidRDefault="00320BB4" w:rsidP="00227AD5">
            <w:pPr>
              <w:pStyle w:val="NormalWeb"/>
              <w:jc w:val="center"/>
              <w:rPr>
                <w:rStyle w:val="lev"/>
                <w:rFonts w:asciiTheme="majorHAnsi" w:hAnsiTheme="majorHAnsi" w:cstheme="majorHAnsi"/>
                <w:color w:val="FFFFFF" w:themeColor="background1"/>
              </w:rPr>
            </w:pPr>
            <w:r w:rsidRPr="00320BB4">
              <w:rPr>
                <w:rFonts w:asciiTheme="majorHAnsi" w:hAnsiTheme="majorHAnsi" w:cstheme="majorHAnsi"/>
                <w:b/>
                <w:caps/>
                <w:color w:val="FFFFFF" w:themeColor="background1"/>
              </w:rPr>
              <w:t>Identification de l’association</w:t>
            </w:r>
          </w:p>
        </w:tc>
      </w:tr>
      <w:tr w:rsidR="00EC2635" w:rsidTr="00886231">
        <w:tc>
          <w:tcPr>
            <w:tcW w:w="5245" w:type="dxa"/>
            <w:gridSpan w:val="2"/>
          </w:tcPr>
          <w:p w:rsidR="00EC2635" w:rsidRDefault="00EC263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Nom de l’association</w:t>
            </w:r>
            <w:r w:rsidR="001163E1">
              <w:rPr>
                <w:rStyle w:val="lev"/>
                <w:rFonts w:asciiTheme="majorHAnsi" w:hAnsiTheme="majorHAnsi" w:cstheme="majorHAnsi"/>
              </w:rPr>
              <w:t> </w:t>
            </w:r>
          </w:p>
        </w:tc>
        <w:tc>
          <w:tcPr>
            <w:tcW w:w="4253" w:type="dxa"/>
          </w:tcPr>
          <w:p w:rsidR="00EC2635" w:rsidRPr="00886231" w:rsidRDefault="00EC2635" w:rsidP="00227AD5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A6A6A6" w:themeColor="background1" w:themeShade="A6"/>
              </w:rPr>
            </w:pPr>
          </w:p>
        </w:tc>
      </w:tr>
      <w:tr w:rsidR="00886231" w:rsidTr="00886231">
        <w:tc>
          <w:tcPr>
            <w:tcW w:w="2694" w:type="dxa"/>
            <w:vMerge w:val="restart"/>
          </w:tcPr>
          <w:p w:rsidR="00886231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Adresse du siège social </w:t>
            </w:r>
          </w:p>
        </w:tc>
        <w:tc>
          <w:tcPr>
            <w:tcW w:w="2551" w:type="dxa"/>
          </w:tcPr>
          <w:p w:rsidR="00886231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Rue, numéro</w:t>
            </w:r>
          </w:p>
        </w:tc>
        <w:tc>
          <w:tcPr>
            <w:tcW w:w="4253" w:type="dxa"/>
          </w:tcPr>
          <w:p w:rsidR="00886231" w:rsidRPr="00734935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886231" w:rsidTr="00886231">
        <w:tc>
          <w:tcPr>
            <w:tcW w:w="2694" w:type="dxa"/>
            <w:vMerge/>
          </w:tcPr>
          <w:p w:rsidR="00886231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886231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Code postal, commune</w:t>
            </w:r>
          </w:p>
        </w:tc>
        <w:tc>
          <w:tcPr>
            <w:tcW w:w="4253" w:type="dxa"/>
          </w:tcPr>
          <w:p w:rsidR="00886231" w:rsidRPr="00734935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886231" w:rsidTr="00886231">
        <w:tc>
          <w:tcPr>
            <w:tcW w:w="5245" w:type="dxa"/>
            <w:gridSpan w:val="2"/>
          </w:tcPr>
          <w:p w:rsidR="00886231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 xml:space="preserve">adresse mail principale : </w:t>
            </w:r>
          </w:p>
        </w:tc>
        <w:tc>
          <w:tcPr>
            <w:tcW w:w="4253" w:type="dxa"/>
          </w:tcPr>
          <w:p w:rsidR="00886231" w:rsidRPr="00734935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886231" w:rsidTr="00886231">
        <w:tc>
          <w:tcPr>
            <w:tcW w:w="5245" w:type="dxa"/>
            <w:gridSpan w:val="2"/>
          </w:tcPr>
          <w:p w:rsidR="00886231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Site web :</w:t>
            </w:r>
          </w:p>
        </w:tc>
        <w:tc>
          <w:tcPr>
            <w:tcW w:w="4253" w:type="dxa"/>
          </w:tcPr>
          <w:p w:rsidR="00886231" w:rsidRPr="00734935" w:rsidRDefault="00886231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EC2635" w:rsidTr="00886231">
        <w:tc>
          <w:tcPr>
            <w:tcW w:w="5245" w:type="dxa"/>
            <w:gridSpan w:val="2"/>
          </w:tcPr>
          <w:p w:rsidR="00EC2635" w:rsidRDefault="00EC263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Numéro d’entreprise</w:t>
            </w:r>
            <w:r w:rsidR="001163E1">
              <w:rPr>
                <w:rStyle w:val="lev"/>
                <w:rFonts w:asciiTheme="majorHAnsi" w:hAnsiTheme="majorHAnsi" w:cstheme="majorHAnsi"/>
              </w:rPr>
              <w:t> :</w:t>
            </w:r>
          </w:p>
        </w:tc>
        <w:tc>
          <w:tcPr>
            <w:tcW w:w="4253" w:type="dxa"/>
          </w:tcPr>
          <w:p w:rsidR="00EC2635" w:rsidRPr="00734935" w:rsidRDefault="00EC2635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EC2635" w:rsidTr="00886231">
        <w:tc>
          <w:tcPr>
            <w:tcW w:w="5245" w:type="dxa"/>
            <w:gridSpan w:val="2"/>
          </w:tcPr>
          <w:p w:rsidR="00EC2635" w:rsidRDefault="00EC263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Président ou administrateur délégué</w:t>
            </w:r>
            <w:r w:rsidR="00227AD5">
              <w:rPr>
                <w:rStyle w:val="lev"/>
                <w:rFonts w:asciiTheme="majorHAnsi" w:hAnsiTheme="majorHAnsi" w:cstheme="majorHAnsi"/>
              </w:rPr>
              <w:t> :</w:t>
            </w:r>
          </w:p>
        </w:tc>
        <w:tc>
          <w:tcPr>
            <w:tcW w:w="4253" w:type="dxa"/>
          </w:tcPr>
          <w:p w:rsidR="00EC2635" w:rsidRPr="00734935" w:rsidRDefault="00EC2635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227AD5" w:rsidTr="00886231">
        <w:tc>
          <w:tcPr>
            <w:tcW w:w="2694" w:type="dxa"/>
            <w:vMerge w:val="restart"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 xml:space="preserve">Personne de contact </w:t>
            </w:r>
          </w:p>
        </w:tc>
        <w:tc>
          <w:tcPr>
            <w:tcW w:w="2551" w:type="dxa"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 xml:space="preserve">Nom : </w:t>
            </w:r>
          </w:p>
        </w:tc>
        <w:tc>
          <w:tcPr>
            <w:tcW w:w="4253" w:type="dxa"/>
          </w:tcPr>
          <w:p w:rsidR="00227AD5" w:rsidRPr="0073493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227AD5" w:rsidTr="00886231">
        <w:tc>
          <w:tcPr>
            <w:tcW w:w="2694" w:type="dxa"/>
            <w:vMerge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Prénom :</w:t>
            </w:r>
          </w:p>
        </w:tc>
        <w:tc>
          <w:tcPr>
            <w:tcW w:w="4253" w:type="dxa"/>
          </w:tcPr>
          <w:p w:rsidR="00227AD5" w:rsidRPr="0073493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227AD5" w:rsidTr="00886231">
        <w:tc>
          <w:tcPr>
            <w:tcW w:w="2694" w:type="dxa"/>
            <w:vMerge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 xml:space="preserve">Mail : </w:t>
            </w:r>
          </w:p>
        </w:tc>
        <w:tc>
          <w:tcPr>
            <w:tcW w:w="4253" w:type="dxa"/>
          </w:tcPr>
          <w:p w:rsidR="00227AD5" w:rsidRPr="0073493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227AD5" w:rsidTr="00886231">
        <w:tc>
          <w:tcPr>
            <w:tcW w:w="2694" w:type="dxa"/>
            <w:vMerge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</w:p>
        </w:tc>
        <w:tc>
          <w:tcPr>
            <w:tcW w:w="2551" w:type="dxa"/>
          </w:tcPr>
          <w:p w:rsidR="00227AD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>
              <w:rPr>
                <w:rStyle w:val="lev"/>
                <w:rFonts w:asciiTheme="majorHAnsi" w:hAnsiTheme="majorHAnsi" w:cstheme="majorHAnsi"/>
              </w:rPr>
              <w:t>Tel :</w:t>
            </w:r>
          </w:p>
        </w:tc>
        <w:tc>
          <w:tcPr>
            <w:tcW w:w="4253" w:type="dxa"/>
          </w:tcPr>
          <w:p w:rsidR="00227AD5" w:rsidRPr="00734935" w:rsidRDefault="00227AD5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EC2635" w:rsidTr="00886231">
        <w:tc>
          <w:tcPr>
            <w:tcW w:w="5245" w:type="dxa"/>
            <w:gridSpan w:val="2"/>
          </w:tcPr>
          <w:p w:rsidR="00EC2635" w:rsidRDefault="00EC2635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</w:p>
        </w:tc>
        <w:tc>
          <w:tcPr>
            <w:tcW w:w="4253" w:type="dxa"/>
          </w:tcPr>
          <w:p w:rsidR="00EC2635" w:rsidRPr="00734935" w:rsidRDefault="00EC2635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</w:tbl>
    <w:p w:rsidR="001163E1" w:rsidRDefault="001163E1">
      <w:pPr>
        <w:rPr>
          <w:rStyle w:val="lev"/>
          <w:rFonts w:asciiTheme="majorHAnsi" w:eastAsia="Times New Roman" w:hAnsiTheme="majorHAnsi" w:cstheme="majorHAnsi"/>
          <w:sz w:val="24"/>
          <w:szCs w:val="24"/>
          <w:lang w:val="fr-BE" w:eastAsia="fr-BE"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2410"/>
        <w:gridCol w:w="426"/>
        <w:gridCol w:w="6508"/>
      </w:tblGrid>
      <w:tr w:rsidR="001163E1" w:rsidRPr="00320BB4" w:rsidTr="001163E1">
        <w:trPr>
          <w:trHeight w:val="553"/>
        </w:trPr>
        <w:tc>
          <w:tcPr>
            <w:tcW w:w="9344" w:type="dxa"/>
            <w:gridSpan w:val="3"/>
            <w:shd w:val="clear" w:color="auto" w:fill="0070C0"/>
            <w:vAlign w:val="center"/>
          </w:tcPr>
          <w:p w:rsidR="001163E1" w:rsidRPr="00320BB4" w:rsidRDefault="00320BB4" w:rsidP="00576035">
            <w:pPr>
              <w:pStyle w:val="NormalWeb"/>
              <w:jc w:val="center"/>
              <w:rPr>
                <w:rStyle w:val="lev"/>
                <w:rFonts w:asciiTheme="majorHAnsi" w:hAnsiTheme="majorHAnsi" w:cstheme="majorHAnsi"/>
                <w:b w:val="0"/>
                <w:caps/>
                <w:color w:val="FFFFFF" w:themeColor="background1"/>
              </w:rPr>
            </w:pPr>
            <w:r w:rsidRPr="00320BB4">
              <w:rPr>
                <w:rFonts w:asciiTheme="majorHAnsi" w:hAnsiTheme="majorHAnsi" w:cstheme="majorHAnsi"/>
                <w:b/>
                <w:caps/>
                <w:color w:val="FFFFFF" w:themeColor="background1"/>
              </w:rPr>
              <w:t>Informations sur le projet</w:t>
            </w:r>
          </w:p>
        </w:tc>
      </w:tr>
      <w:tr w:rsidR="001163E1" w:rsidRPr="00320BB4" w:rsidTr="00DD468E">
        <w:trPr>
          <w:trHeight w:val="459"/>
        </w:trPr>
        <w:tc>
          <w:tcPr>
            <w:tcW w:w="2410" w:type="dxa"/>
          </w:tcPr>
          <w:p w:rsidR="001163E1" w:rsidRPr="00320BB4" w:rsidRDefault="001163E1" w:rsidP="00AA3258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 w:rsidRPr="00320BB4">
              <w:rPr>
                <w:rStyle w:val="lev"/>
                <w:rFonts w:asciiTheme="majorHAnsi" w:hAnsiTheme="majorHAnsi" w:cstheme="majorHAnsi"/>
              </w:rPr>
              <w:t xml:space="preserve">Nom du projet : </w:t>
            </w:r>
          </w:p>
        </w:tc>
        <w:tc>
          <w:tcPr>
            <w:tcW w:w="6934" w:type="dxa"/>
            <w:gridSpan w:val="2"/>
          </w:tcPr>
          <w:p w:rsidR="001163E1" w:rsidRPr="00734935" w:rsidRDefault="001163E1" w:rsidP="00AA3258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4344EE" w:rsidRPr="00320BB4" w:rsidTr="004344EE">
        <w:trPr>
          <w:trHeight w:val="381"/>
        </w:trPr>
        <w:tc>
          <w:tcPr>
            <w:tcW w:w="2836" w:type="dxa"/>
            <w:gridSpan w:val="2"/>
            <w:vMerge w:val="restart"/>
          </w:tcPr>
          <w:p w:rsidR="004344EE" w:rsidRPr="00320BB4" w:rsidRDefault="004344EE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  <w:r w:rsidRPr="00320BB4">
              <w:rPr>
                <w:rStyle w:val="lev"/>
                <w:rFonts w:asciiTheme="majorHAnsi" w:hAnsiTheme="majorHAnsi" w:cstheme="majorHAnsi"/>
                <w:sz w:val="24"/>
                <w:szCs w:val="24"/>
              </w:rPr>
              <w:t xml:space="preserve">Type </w:t>
            </w:r>
            <w:proofErr w:type="spellStart"/>
            <w:r w:rsidRPr="00320BB4">
              <w:rPr>
                <w:rStyle w:val="lev"/>
                <w:rFonts w:asciiTheme="majorHAnsi" w:hAnsiTheme="majorHAnsi" w:cstheme="majorHAnsi"/>
                <w:sz w:val="24"/>
                <w:szCs w:val="24"/>
              </w:rPr>
              <w:t>d’activité</w:t>
            </w:r>
            <w:proofErr w:type="spellEnd"/>
            <w:r w:rsidRPr="00320BB4">
              <w:rPr>
                <w:rStyle w:val="lev"/>
                <w:rFonts w:asciiTheme="majorHAnsi" w:hAnsiTheme="majorHAnsi" w:cstheme="majorHAnsi"/>
                <w:sz w:val="24"/>
                <w:szCs w:val="24"/>
              </w:rPr>
              <w:t xml:space="preserve"> :</w:t>
            </w:r>
          </w:p>
        </w:tc>
        <w:tc>
          <w:tcPr>
            <w:tcW w:w="6508" w:type="dxa"/>
          </w:tcPr>
          <w:p w:rsidR="004344EE" w:rsidRPr="00320BB4" w:rsidRDefault="00083BCF" w:rsidP="004344EE">
            <w:pPr>
              <w:rPr>
                <w:rStyle w:val="lev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16043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EE" w:rsidRPr="00320B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Création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artistique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4344EE" w:rsidRPr="00320BB4" w:rsidTr="004344EE">
        <w:trPr>
          <w:trHeight w:val="375"/>
        </w:trPr>
        <w:tc>
          <w:tcPr>
            <w:tcW w:w="2836" w:type="dxa"/>
            <w:gridSpan w:val="2"/>
            <w:vMerge/>
          </w:tcPr>
          <w:p w:rsidR="004344EE" w:rsidRPr="00320BB4" w:rsidRDefault="004344EE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08" w:type="dxa"/>
          </w:tcPr>
          <w:p w:rsidR="004344EE" w:rsidRPr="00320BB4" w:rsidRDefault="00083BCF" w:rsidP="004344EE">
            <w:pPr>
              <w:rPr>
                <w:rStyle w:val="lev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67795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EE" w:rsidRPr="00320B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Diffusion </w:t>
            </w:r>
          </w:p>
        </w:tc>
      </w:tr>
      <w:tr w:rsidR="004344EE" w:rsidRPr="00320BB4" w:rsidTr="004344EE">
        <w:trPr>
          <w:trHeight w:val="381"/>
        </w:trPr>
        <w:tc>
          <w:tcPr>
            <w:tcW w:w="2836" w:type="dxa"/>
            <w:gridSpan w:val="2"/>
            <w:vMerge/>
          </w:tcPr>
          <w:p w:rsidR="004344EE" w:rsidRPr="00320BB4" w:rsidRDefault="004344EE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08" w:type="dxa"/>
          </w:tcPr>
          <w:p w:rsidR="004344EE" w:rsidRPr="00320BB4" w:rsidRDefault="00083BCF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0075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EE" w:rsidRPr="00320B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Médiation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/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éducation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culturelle</w:t>
            </w:r>
            <w:proofErr w:type="spellEnd"/>
          </w:p>
        </w:tc>
      </w:tr>
      <w:tr w:rsidR="004344EE" w:rsidRPr="00320BB4" w:rsidTr="004344EE">
        <w:trPr>
          <w:trHeight w:val="381"/>
        </w:trPr>
        <w:tc>
          <w:tcPr>
            <w:tcW w:w="2836" w:type="dxa"/>
            <w:gridSpan w:val="2"/>
            <w:vMerge/>
          </w:tcPr>
          <w:p w:rsidR="004344EE" w:rsidRPr="00320BB4" w:rsidRDefault="004344EE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08" w:type="dxa"/>
          </w:tcPr>
          <w:p w:rsidR="004344EE" w:rsidRPr="00320BB4" w:rsidRDefault="00083BCF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15519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EE" w:rsidRPr="00320B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Valorisation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du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patrimoine</w:t>
            </w:r>
            <w:proofErr w:type="spellEnd"/>
          </w:p>
        </w:tc>
      </w:tr>
      <w:tr w:rsidR="004344EE" w:rsidRPr="00320BB4" w:rsidTr="004344EE">
        <w:trPr>
          <w:trHeight w:val="381"/>
        </w:trPr>
        <w:tc>
          <w:tcPr>
            <w:tcW w:w="2836" w:type="dxa"/>
            <w:gridSpan w:val="2"/>
            <w:vMerge/>
          </w:tcPr>
          <w:p w:rsidR="004344EE" w:rsidRPr="00320BB4" w:rsidRDefault="004344EE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08" w:type="dxa"/>
          </w:tcPr>
          <w:p w:rsidR="004344EE" w:rsidRPr="00320BB4" w:rsidRDefault="00083BCF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21997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EE" w:rsidRPr="00320B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Événement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public</w:t>
            </w:r>
          </w:p>
        </w:tc>
      </w:tr>
      <w:tr w:rsidR="004344EE" w:rsidRPr="00320BB4" w:rsidTr="004344EE">
        <w:trPr>
          <w:trHeight w:val="381"/>
        </w:trPr>
        <w:tc>
          <w:tcPr>
            <w:tcW w:w="2836" w:type="dxa"/>
            <w:gridSpan w:val="2"/>
            <w:vMerge/>
          </w:tcPr>
          <w:p w:rsidR="004344EE" w:rsidRPr="00320BB4" w:rsidRDefault="004344EE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08" w:type="dxa"/>
          </w:tcPr>
          <w:p w:rsidR="004344EE" w:rsidRPr="00320BB4" w:rsidRDefault="00083BCF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211373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EE" w:rsidRPr="00320B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Atelier / formation / participation</w:t>
            </w:r>
          </w:p>
        </w:tc>
      </w:tr>
      <w:tr w:rsidR="004344EE" w:rsidRPr="00320BB4" w:rsidTr="004344EE">
        <w:trPr>
          <w:trHeight w:val="381"/>
        </w:trPr>
        <w:tc>
          <w:tcPr>
            <w:tcW w:w="2836" w:type="dxa"/>
            <w:gridSpan w:val="2"/>
            <w:vMerge/>
          </w:tcPr>
          <w:p w:rsidR="004344EE" w:rsidRPr="00320BB4" w:rsidRDefault="004344EE" w:rsidP="004344EE">
            <w:pPr>
              <w:rPr>
                <w:rStyle w:val="lev"/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08" w:type="dxa"/>
          </w:tcPr>
          <w:p w:rsidR="004344EE" w:rsidRPr="00320BB4" w:rsidRDefault="00083BCF" w:rsidP="004344EE">
            <w:pPr>
              <w:rPr>
                <w:rStyle w:val="lev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4"/>
                  <w:szCs w:val="24"/>
                </w:rPr>
                <w:id w:val="-166030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4EE" w:rsidRPr="00320BB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Autre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précisez</w:t>
            </w:r>
            <w:proofErr w:type="spellEnd"/>
            <w:r w:rsidR="004344EE" w:rsidRPr="00320BB4">
              <w:rPr>
                <w:rFonts w:asciiTheme="majorHAnsi" w:hAnsiTheme="majorHAnsi" w:cstheme="majorHAnsi"/>
                <w:sz w:val="24"/>
                <w:szCs w:val="24"/>
              </w:rPr>
              <w:t>) :</w:t>
            </w:r>
          </w:p>
        </w:tc>
      </w:tr>
      <w:tr w:rsidR="004344EE" w:rsidRPr="00320BB4" w:rsidTr="004344EE">
        <w:trPr>
          <w:trHeight w:val="983"/>
        </w:trPr>
        <w:tc>
          <w:tcPr>
            <w:tcW w:w="2836" w:type="dxa"/>
            <w:gridSpan w:val="2"/>
          </w:tcPr>
          <w:p w:rsidR="004344EE" w:rsidRPr="00320BB4" w:rsidRDefault="004344EE" w:rsidP="004344EE">
            <w:pPr>
              <w:pStyle w:val="NormalWeb"/>
              <w:rPr>
                <w:rFonts w:asciiTheme="majorHAnsi" w:hAnsiTheme="majorHAnsi" w:cstheme="majorHAnsi"/>
              </w:rPr>
            </w:pPr>
            <w:r w:rsidRPr="00320BB4">
              <w:rPr>
                <w:rStyle w:val="lev"/>
                <w:rFonts w:asciiTheme="majorHAnsi" w:hAnsiTheme="majorHAnsi" w:cstheme="majorHAnsi"/>
              </w:rPr>
              <w:t>Dates prévues du projet</w:t>
            </w:r>
            <w:r w:rsidRPr="00320BB4">
              <w:rPr>
                <w:rFonts w:asciiTheme="majorHAnsi" w:hAnsiTheme="majorHAnsi" w:cstheme="majorHAnsi"/>
              </w:rPr>
              <w:t xml:space="preserve"> :</w:t>
            </w:r>
          </w:p>
          <w:p w:rsidR="004344EE" w:rsidRPr="00320BB4" w:rsidRDefault="004344EE" w:rsidP="004344EE">
            <w:pPr>
              <w:pStyle w:val="NormalWeb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6508" w:type="dxa"/>
          </w:tcPr>
          <w:p w:rsidR="004344EE" w:rsidRPr="00320BB4" w:rsidRDefault="004344EE" w:rsidP="004344EE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bCs w:val="0"/>
              </w:rPr>
            </w:pPr>
          </w:p>
        </w:tc>
      </w:tr>
      <w:tr w:rsidR="004344EE" w:rsidRPr="00320BB4" w:rsidTr="004344EE">
        <w:tc>
          <w:tcPr>
            <w:tcW w:w="2836" w:type="dxa"/>
            <w:gridSpan w:val="2"/>
          </w:tcPr>
          <w:p w:rsidR="004344EE" w:rsidRPr="00320BB4" w:rsidRDefault="004344EE" w:rsidP="004344E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Lieu(x) </w:t>
            </w:r>
            <w:r w:rsidR="0073493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de </w:t>
            </w:r>
            <w:proofErr w:type="spellStart"/>
            <w:r w:rsidR="00734935">
              <w:rPr>
                <w:rFonts w:asciiTheme="majorHAnsi" w:hAnsiTheme="majorHAnsi" w:cstheme="majorHAnsi"/>
                <w:b/>
                <w:sz w:val="24"/>
                <w:szCs w:val="24"/>
              </w:rPr>
              <w:t>réalisation</w:t>
            </w:r>
            <w:proofErr w:type="spellEnd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:</w:t>
            </w:r>
          </w:p>
          <w:p w:rsidR="004344EE" w:rsidRPr="00320BB4" w:rsidRDefault="004344EE" w:rsidP="004344E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508" w:type="dxa"/>
          </w:tcPr>
          <w:p w:rsidR="004344EE" w:rsidRPr="00734935" w:rsidRDefault="004344EE" w:rsidP="004344EE">
            <w:pPr>
              <w:rPr>
                <w:rStyle w:val="lev"/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4344EE" w:rsidRPr="00320BB4" w:rsidTr="004344EE">
        <w:tc>
          <w:tcPr>
            <w:tcW w:w="2836" w:type="dxa"/>
            <w:gridSpan w:val="2"/>
          </w:tcPr>
          <w:p w:rsidR="004344EE" w:rsidRPr="00320BB4" w:rsidRDefault="004344EE" w:rsidP="004344E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Public(s) </w:t>
            </w:r>
            <w:proofErr w:type="spellStart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>visé</w:t>
            </w:r>
            <w:proofErr w:type="spellEnd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>(s) (</w:t>
            </w:r>
            <w:proofErr w:type="spellStart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>âge</w:t>
            </w:r>
            <w:proofErr w:type="spellEnd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, </w:t>
            </w:r>
            <w:proofErr w:type="spellStart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>nombre</w:t>
            </w:r>
            <w:proofErr w:type="spellEnd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>estimé</w:t>
            </w:r>
            <w:proofErr w:type="spellEnd"/>
            <w:r w:rsidRPr="00320BB4">
              <w:rPr>
                <w:rFonts w:asciiTheme="majorHAnsi" w:hAnsiTheme="majorHAnsi" w:cstheme="majorHAnsi"/>
                <w:b/>
                <w:sz w:val="24"/>
                <w:szCs w:val="24"/>
              </w:rPr>
              <w:t>, type) :</w:t>
            </w:r>
          </w:p>
        </w:tc>
        <w:tc>
          <w:tcPr>
            <w:tcW w:w="6508" w:type="dxa"/>
          </w:tcPr>
          <w:p w:rsidR="004344EE" w:rsidRPr="00734935" w:rsidRDefault="004344EE" w:rsidP="00186143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lang w:val="en-US"/>
              </w:rPr>
            </w:pPr>
          </w:p>
        </w:tc>
      </w:tr>
    </w:tbl>
    <w:p w:rsidR="004344EE" w:rsidRDefault="004344EE">
      <w:pPr>
        <w:rPr>
          <w:rStyle w:val="lev"/>
          <w:rFonts w:asciiTheme="majorHAnsi" w:eastAsia="Times New Roman" w:hAnsiTheme="majorHAnsi" w:cstheme="majorHAnsi"/>
          <w:sz w:val="24"/>
          <w:szCs w:val="24"/>
          <w:lang w:val="fr-BE" w:eastAsia="fr-BE"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9344"/>
      </w:tblGrid>
      <w:tr w:rsidR="00320BB4" w:rsidRPr="00734935" w:rsidTr="00320BB4">
        <w:trPr>
          <w:trHeight w:val="557"/>
        </w:trPr>
        <w:tc>
          <w:tcPr>
            <w:tcW w:w="9344" w:type="dxa"/>
            <w:shd w:val="clear" w:color="auto" w:fill="0070C0"/>
            <w:vAlign w:val="center"/>
          </w:tcPr>
          <w:p w:rsidR="00320BB4" w:rsidRPr="00734935" w:rsidRDefault="00320BB4" w:rsidP="00576035">
            <w:pPr>
              <w:pStyle w:val="NormalWeb"/>
              <w:jc w:val="center"/>
              <w:rPr>
                <w:rFonts w:asciiTheme="majorHAnsi" w:hAnsiTheme="majorHAnsi" w:cstheme="majorHAnsi"/>
                <w:b/>
                <w:caps/>
              </w:rPr>
            </w:pPr>
            <w:r w:rsidRPr="00734935">
              <w:rPr>
                <w:rFonts w:asciiTheme="majorHAnsi" w:hAnsiTheme="majorHAnsi" w:cstheme="majorHAnsi"/>
                <w:b/>
                <w:caps/>
                <w:color w:val="FFFFFF" w:themeColor="background1"/>
              </w:rPr>
              <w:t>Présentation du projet</w:t>
            </w:r>
          </w:p>
        </w:tc>
      </w:tr>
      <w:tr w:rsidR="004344EE" w:rsidRPr="00734935" w:rsidTr="004344EE">
        <w:tc>
          <w:tcPr>
            <w:tcW w:w="9344" w:type="dxa"/>
          </w:tcPr>
          <w:p w:rsidR="004344EE" w:rsidRPr="003C2B75" w:rsidRDefault="003C2B75" w:rsidP="001D4F2C">
            <w:pPr>
              <w:pStyle w:val="NormalWeb"/>
              <w:rPr>
                <w:rStyle w:val="lev"/>
                <w:rFonts w:asciiTheme="majorHAnsi" w:hAnsiTheme="majorHAnsi" w:cstheme="majorHAnsi"/>
              </w:rPr>
            </w:pPr>
            <w:r w:rsidRPr="003C2B75">
              <w:rPr>
                <w:rFonts w:asciiTheme="majorHAnsi" w:hAnsiTheme="majorHAnsi" w:cstheme="majorHAnsi"/>
                <w:b/>
              </w:rPr>
              <w:t>Brève description</w:t>
            </w:r>
            <w:r w:rsidR="00576035" w:rsidRPr="003C2B75">
              <w:rPr>
                <w:rStyle w:val="lev"/>
                <w:rFonts w:asciiTheme="majorHAnsi" w:hAnsiTheme="majorHAnsi" w:cstheme="majorHAnsi"/>
                <w:b w:val="0"/>
              </w:rPr>
              <w:t>?</w:t>
            </w:r>
            <w:r w:rsidR="00576035" w:rsidRPr="003C2B75">
              <w:rPr>
                <w:rStyle w:val="lev"/>
                <w:rFonts w:asciiTheme="majorHAnsi" w:hAnsiTheme="majorHAnsi" w:cstheme="majorHAnsi"/>
              </w:rPr>
              <w:t xml:space="preserve"> </w:t>
            </w:r>
            <w:r w:rsidRPr="00C73877">
              <w:rPr>
                <w:rFonts w:asciiTheme="majorHAnsi" w:hAnsiTheme="majorHAnsi" w:cstheme="majorHAnsi"/>
                <w:i/>
              </w:rPr>
              <w:t xml:space="preserve">Expliquez en quelques lignes ce que vous souhaitez organiser </w:t>
            </w:r>
            <w:r w:rsidR="00C73877">
              <w:rPr>
                <w:rFonts w:asciiTheme="majorHAnsi" w:hAnsiTheme="majorHAnsi" w:cstheme="majorHAnsi"/>
                <w:i/>
              </w:rPr>
              <w:t xml:space="preserve">(3-5 lignes) </w:t>
            </w:r>
            <w:r w:rsidRPr="00C73877">
              <w:rPr>
                <w:rFonts w:asciiTheme="majorHAnsi" w:hAnsiTheme="majorHAnsi" w:cstheme="majorHAnsi"/>
                <w:i/>
              </w:rPr>
              <w:t>(activité, forme, lieu</w:t>
            </w:r>
            <w:r w:rsidR="001D4F2C" w:rsidRPr="00C73877">
              <w:rPr>
                <w:rFonts w:asciiTheme="majorHAnsi" w:hAnsiTheme="majorHAnsi" w:cstheme="majorHAnsi"/>
                <w:i/>
              </w:rPr>
              <w:t>)</w:t>
            </w:r>
          </w:p>
        </w:tc>
      </w:tr>
      <w:tr w:rsidR="00734935" w:rsidRPr="00734935" w:rsidTr="00C73877">
        <w:trPr>
          <w:trHeight w:val="2185"/>
        </w:trPr>
        <w:tc>
          <w:tcPr>
            <w:tcW w:w="9344" w:type="dxa"/>
          </w:tcPr>
          <w:p w:rsidR="00734935" w:rsidRPr="00734935" w:rsidRDefault="00734935" w:rsidP="004344EE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</w:p>
        </w:tc>
      </w:tr>
      <w:tr w:rsidR="001D4F2C" w:rsidRPr="00734935" w:rsidTr="001D4F2C">
        <w:trPr>
          <w:trHeight w:val="584"/>
        </w:trPr>
        <w:tc>
          <w:tcPr>
            <w:tcW w:w="9344" w:type="dxa"/>
          </w:tcPr>
          <w:p w:rsidR="001D4F2C" w:rsidRPr="002F5CFB" w:rsidRDefault="002F5CFB" w:rsidP="004344EE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color w:val="0070C0"/>
              </w:rPr>
            </w:pPr>
            <w:r w:rsidRPr="002F5CFB">
              <w:rPr>
                <w:rStyle w:val="lev"/>
                <w:rFonts w:asciiTheme="majorHAnsi" w:hAnsiTheme="majorHAnsi"/>
              </w:rPr>
              <w:t>Quel est l’objectif principal de votre projet ?</w:t>
            </w:r>
            <w:r w:rsidRPr="002F5CFB">
              <w:rPr>
                <w:rFonts w:asciiTheme="majorHAnsi" w:hAnsiTheme="majorHAnsi"/>
              </w:rPr>
              <w:br/>
            </w:r>
            <w:r w:rsidRPr="002F5CFB">
              <w:rPr>
                <w:rStyle w:val="Accentuation"/>
                <w:rFonts w:asciiTheme="majorHAnsi" w:hAnsiTheme="majorHAnsi"/>
              </w:rPr>
              <w:t>Expliquez en une ou deux phrases ce que vous voulez accomplir avec ce projet.</w:t>
            </w:r>
          </w:p>
        </w:tc>
      </w:tr>
      <w:tr w:rsidR="00734935" w:rsidRPr="00734935" w:rsidTr="00C73877">
        <w:trPr>
          <w:trHeight w:val="2367"/>
        </w:trPr>
        <w:tc>
          <w:tcPr>
            <w:tcW w:w="9344" w:type="dxa"/>
          </w:tcPr>
          <w:p w:rsidR="00734935" w:rsidRPr="00734935" w:rsidRDefault="00734935" w:rsidP="004344EE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bCs w:val="0"/>
                <w:color w:val="0070C0"/>
              </w:rPr>
            </w:pPr>
          </w:p>
        </w:tc>
      </w:tr>
      <w:tr w:rsidR="002F5CFB" w:rsidRPr="00886231" w:rsidTr="004344EE">
        <w:tc>
          <w:tcPr>
            <w:tcW w:w="9344" w:type="dxa"/>
          </w:tcPr>
          <w:p w:rsidR="002F5CFB" w:rsidRPr="00886231" w:rsidRDefault="002F5CFB" w:rsidP="002F5CFB">
            <w:pPr>
              <w:pStyle w:val="NormalWeb"/>
              <w:rPr>
                <w:rStyle w:val="lev"/>
                <w:rFonts w:asciiTheme="majorHAnsi" w:hAnsiTheme="majorHAnsi" w:cstheme="majorHAnsi"/>
                <w:bCs w:val="0"/>
              </w:rPr>
            </w:pPr>
            <w:r w:rsidRPr="00886231">
              <w:rPr>
                <w:rStyle w:val="lev"/>
                <w:rFonts w:asciiTheme="majorHAnsi" w:hAnsiTheme="majorHAnsi" w:cstheme="majorHAnsi"/>
                <w:bCs w:val="0"/>
              </w:rPr>
              <w:t xml:space="preserve">Lien avec Uccle : </w:t>
            </w:r>
            <w:proofErr w:type="gramStart"/>
            <w:r w:rsidRPr="00886231">
              <w:rPr>
                <w:rStyle w:val="Accentuation"/>
                <w:rFonts w:asciiTheme="majorHAnsi" w:hAnsiTheme="majorHAnsi" w:cstheme="majorHAnsi"/>
              </w:rPr>
              <w:t>Expliquez en</w:t>
            </w:r>
            <w:proofErr w:type="gramEnd"/>
            <w:r w:rsidRPr="00886231">
              <w:rPr>
                <w:rStyle w:val="Accentuation"/>
                <w:rFonts w:asciiTheme="majorHAnsi" w:hAnsiTheme="majorHAnsi" w:cstheme="majorHAnsi"/>
              </w:rPr>
              <w:t xml:space="preserve"> quoi le projet est pertinent pour la commune d’Uccle : Répond-il à des besoins locaux ? Est-il pensé pour les habitants ?</w:t>
            </w:r>
          </w:p>
        </w:tc>
      </w:tr>
      <w:tr w:rsidR="002F5CFB" w:rsidRPr="00734935" w:rsidTr="00886231">
        <w:trPr>
          <w:trHeight w:val="3242"/>
        </w:trPr>
        <w:tc>
          <w:tcPr>
            <w:tcW w:w="9344" w:type="dxa"/>
          </w:tcPr>
          <w:p w:rsidR="002F5CFB" w:rsidRPr="00734935" w:rsidRDefault="002F5CFB" w:rsidP="002F5CFB">
            <w:pPr>
              <w:pStyle w:val="NormalWeb"/>
              <w:rPr>
                <w:rStyle w:val="lev"/>
                <w:rFonts w:asciiTheme="majorHAnsi" w:hAnsiTheme="majorHAnsi" w:cstheme="majorHAnsi"/>
                <w:b w:val="0"/>
                <w:bCs w:val="0"/>
                <w:color w:val="0070C0"/>
              </w:rPr>
            </w:pPr>
          </w:p>
        </w:tc>
      </w:tr>
    </w:tbl>
    <w:p w:rsidR="00886231" w:rsidRDefault="00886231"/>
    <w:p w:rsidR="00886231" w:rsidRDefault="00886231" w:rsidP="00886231">
      <w:r>
        <w:br w:type="page"/>
      </w:r>
    </w:p>
    <w:p w:rsidR="00022498" w:rsidRDefault="00022498" w:rsidP="00022498"/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5104"/>
        <w:gridCol w:w="2268"/>
        <w:gridCol w:w="1972"/>
      </w:tblGrid>
      <w:tr w:rsidR="002B02CC" w:rsidRPr="00734935" w:rsidTr="002B02CC">
        <w:trPr>
          <w:trHeight w:val="557"/>
        </w:trPr>
        <w:tc>
          <w:tcPr>
            <w:tcW w:w="9344" w:type="dxa"/>
            <w:gridSpan w:val="3"/>
            <w:shd w:val="clear" w:color="auto" w:fill="0070C0"/>
            <w:vAlign w:val="center"/>
          </w:tcPr>
          <w:p w:rsidR="002B02CC" w:rsidRPr="00734935" w:rsidRDefault="002B02CC" w:rsidP="00C73877">
            <w:pPr>
              <w:pStyle w:val="NormalWeb"/>
              <w:jc w:val="center"/>
              <w:rPr>
                <w:rFonts w:asciiTheme="majorHAnsi" w:hAnsiTheme="majorHAnsi" w:cstheme="majorHAnsi"/>
                <w:b/>
                <w:caps/>
              </w:rPr>
            </w:pPr>
            <w:r>
              <w:rPr>
                <w:rFonts w:asciiTheme="majorHAnsi" w:hAnsiTheme="majorHAnsi" w:cstheme="majorHAnsi"/>
                <w:b/>
                <w:caps/>
                <w:color w:val="FFFFFF" w:themeColor="background1"/>
              </w:rPr>
              <w:t>budget previsionnel</w:t>
            </w:r>
            <w:r w:rsidR="00D96585">
              <w:rPr>
                <w:rFonts w:asciiTheme="majorHAnsi" w:hAnsiTheme="majorHAnsi" w:cstheme="majorHAnsi"/>
                <w:b/>
                <w:caps/>
                <w:color w:val="FFFFFF" w:themeColor="background1"/>
              </w:rPr>
              <w:t xml:space="preserve"> </w:t>
            </w:r>
          </w:p>
        </w:tc>
      </w:tr>
      <w:tr w:rsidR="002B02CC" w:rsidRPr="00734935" w:rsidTr="002B02CC">
        <w:trPr>
          <w:trHeight w:val="331"/>
        </w:trPr>
        <w:tc>
          <w:tcPr>
            <w:tcW w:w="9344" w:type="dxa"/>
            <w:gridSpan w:val="3"/>
            <w:shd w:val="clear" w:color="auto" w:fill="auto"/>
            <w:vAlign w:val="center"/>
          </w:tcPr>
          <w:p w:rsidR="002B02CC" w:rsidRPr="002B02CC" w:rsidRDefault="002B02CC" w:rsidP="00022498">
            <w:pPr>
              <w:pStyle w:val="NormalWeb"/>
              <w:rPr>
                <w:rFonts w:asciiTheme="majorHAnsi" w:hAnsiTheme="majorHAnsi" w:cstheme="majorHAnsi"/>
                <w:b/>
              </w:rPr>
            </w:pPr>
          </w:p>
        </w:tc>
      </w:tr>
      <w:tr w:rsidR="00022498" w:rsidRPr="00734935" w:rsidTr="002B02CC">
        <w:trPr>
          <w:trHeight w:val="406"/>
        </w:trPr>
        <w:tc>
          <w:tcPr>
            <w:tcW w:w="5104" w:type="dxa"/>
            <w:shd w:val="clear" w:color="auto" w:fill="auto"/>
            <w:vAlign w:val="center"/>
          </w:tcPr>
          <w:p w:rsidR="00022498" w:rsidRPr="002B02CC" w:rsidRDefault="00022498" w:rsidP="00022498">
            <w:pPr>
              <w:pStyle w:val="NormalWeb"/>
              <w:rPr>
                <w:rFonts w:asciiTheme="majorHAnsi" w:hAnsiTheme="majorHAnsi" w:cstheme="majorHAnsi"/>
                <w:b/>
              </w:rPr>
            </w:pPr>
            <w:r w:rsidRPr="002B02CC">
              <w:rPr>
                <w:rFonts w:asciiTheme="majorHAnsi" w:hAnsiTheme="majorHAnsi" w:cstheme="majorHAnsi"/>
                <w:b/>
              </w:rPr>
              <w:t>Dépenses prévues: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2B02CC" w:rsidRDefault="00022498" w:rsidP="00022498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Détail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2B02CC" w:rsidRDefault="00022498" w:rsidP="00022498">
            <w:pPr>
              <w:pStyle w:val="NormalWeb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</w:tr>
      <w:tr w:rsidR="00022498" w:rsidRPr="00734935" w:rsidTr="002B02CC">
        <w:trPr>
          <w:trHeight w:val="406"/>
        </w:trPr>
        <w:tc>
          <w:tcPr>
            <w:tcW w:w="5104" w:type="dxa"/>
            <w:shd w:val="clear" w:color="auto" w:fill="auto"/>
            <w:vAlign w:val="center"/>
          </w:tcPr>
          <w:p w:rsidR="00022498" w:rsidRPr="002B02CC" w:rsidRDefault="00997DB3" w:rsidP="0002249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Prestations et services 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734935" w:rsidTr="002B02CC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546F63" w:rsidRDefault="00997DB3" w:rsidP="0002249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Location et matériel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ind w:left="1440"/>
              <w:rPr>
                <w:rFonts w:asciiTheme="majorHAnsi" w:hAnsiTheme="majorHAnsi" w:cstheme="majorHAnsi"/>
                <w:caps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ind w:left="1440"/>
              <w:rPr>
                <w:rFonts w:asciiTheme="majorHAnsi" w:hAnsiTheme="majorHAnsi" w:cstheme="majorHAnsi"/>
                <w:caps/>
                <w:color w:val="0070C0"/>
              </w:rPr>
            </w:pPr>
          </w:p>
        </w:tc>
      </w:tr>
      <w:tr w:rsidR="00022498" w:rsidRPr="00734935" w:rsidTr="002B02CC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546F63" w:rsidRDefault="00997DB3" w:rsidP="0002249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Communication / impressions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ind w:left="1440"/>
              <w:rPr>
                <w:rFonts w:asciiTheme="majorHAnsi" w:hAnsiTheme="majorHAnsi" w:cstheme="majorHAnsi"/>
                <w:caps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ind w:left="1440"/>
              <w:rPr>
                <w:rFonts w:asciiTheme="majorHAnsi" w:hAnsiTheme="majorHAnsi" w:cstheme="majorHAnsi"/>
                <w:caps/>
                <w:color w:val="0070C0"/>
              </w:rPr>
            </w:pPr>
          </w:p>
        </w:tc>
      </w:tr>
      <w:tr w:rsidR="00022498" w:rsidRPr="00734935" w:rsidTr="002B02CC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546F63" w:rsidRDefault="00997DB3" w:rsidP="0002249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Acha</w:t>
            </w:r>
            <w:r w:rsidR="00C73877">
              <w:rPr>
                <w:rFonts w:asciiTheme="majorHAnsi" w:hAnsiTheme="majorHAnsi" w:cstheme="majorHAnsi"/>
              </w:rPr>
              <w:t>ts (petit matériel, fournitures)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734935" w:rsidTr="002B02CC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546F63" w:rsidRDefault="00C73877" w:rsidP="0002249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Autres frais (précisez)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734935" w:rsidTr="00022498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Default="00022498" w:rsidP="0002249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734935" w:rsidTr="002B02CC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Default="00022498" w:rsidP="0002249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734935" w:rsidTr="00022498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2B02CC" w:rsidRDefault="00022498" w:rsidP="00C73877">
            <w:pPr>
              <w:pStyle w:val="NormalWeb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Recettes</w:t>
            </w:r>
            <w:r w:rsidR="00C73877">
              <w:rPr>
                <w:rFonts w:asciiTheme="majorHAnsi" w:hAnsiTheme="majorHAnsi" w:cstheme="majorHAnsi"/>
                <w:b/>
              </w:rPr>
              <w:t xml:space="preserve"> éventuelles</w:t>
            </w:r>
            <w:r w:rsidRPr="002B02CC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022498" w:rsidTr="00022498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997DB3" w:rsidRDefault="00C73877" w:rsidP="00022498">
            <w:pPr>
              <w:pStyle w:val="NormalWeb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Source (autofinancement, dons, sponsoring, autres subsides...)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997DB3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997DB3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022498" w:rsidTr="00022498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</w:rPr>
            </w:pPr>
            <w:r w:rsidRPr="00022498">
              <w:rPr>
                <w:rFonts w:asciiTheme="majorHAnsi" w:hAnsiTheme="majorHAnsi" w:cstheme="majorHAnsi"/>
              </w:rPr>
              <w:t>Autres sources de recettes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  <w:tr w:rsidR="00022498" w:rsidRPr="00022498" w:rsidTr="00022498">
        <w:trPr>
          <w:trHeight w:val="331"/>
        </w:trPr>
        <w:tc>
          <w:tcPr>
            <w:tcW w:w="5104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</w:rPr>
            </w:pPr>
            <w:r w:rsidRPr="00022498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color w:val="0070C0"/>
              </w:rPr>
            </w:pPr>
          </w:p>
        </w:tc>
      </w:tr>
    </w:tbl>
    <w:p w:rsidR="00D96585" w:rsidRPr="00D96585" w:rsidRDefault="00D96585" w:rsidP="00D96585"/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6096"/>
        <w:gridCol w:w="3248"/>
      </w:tblGrid>
      <w:tr w:rsidR="00022498" w:rsidRPr="00022498" w:rsidTr="00022498">
        <w:trPr>
          <w:trHeight w:val="557"/>
        </w:trPr>
        <w:tc>
          <w:tcPr>
            <w:tcW w:w="6096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b/>
                <w:caps/>
              </w:rPr>
            </w:pPr>
            <w:r w:rsidRPr="00022498">
              <w:rPr>
                <w:rFonts w:asciiTheme="majorHAnsi" w:hAnsiTheme="majorHAnsi" w:cstheme="majorHAnsi"/>
                <w:b/>
                <w:caps/>
              </w:rPr>
              <w:t xml:space="preserve">Montant demandé </w:t>
            </w:r>
            <w:r>
              <w:rPr>
                <w:rFonts w:asciiTheme="majorHAnsi" w:hAnsiTheme="majorHAnsi" w:cstheme="majorHAnsi"/>
                <w:b/>
                <w:caps/>
              </w:rPr>
              <w:t xml:space="preserve">dans le cadre de ce subside </w:t>
            </w:r>
            <w:r w:rsidRPr="00022498">
              <w:rPr>
                <w:rFonts w:asciiTheme="majorHAnsi" w:hAnsiTheme="majorHAnsi" w:cstheme="majorHAnsi"/>
                <w:b/>
                <w:caps/>
              </w:rPr>
              <w:t xml:space="preserve"> : </w:t>
            </w:r>
            <w:r>
              <w:rPr>
                <w:rFonts w:asciiTheme="majorHAnsi" w:hAnsiTheme="majorHAnsi" w:cstheme="majorHAnsi"/>
                <w:b/>
                <w:caps/>
              </w:rPr>
              <w:t xml:space="preserve">  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22498" w:rsidRPr="00022498" w:rsidRDefault="00022498" w:rsidP="00022498">
            <w:pPr>
              <w:pStyle w:val="NormalWeb"/>
              <w:rPr>
                <w:rFonts w:asciiTheme="majorHAnsi" w:hAnsiTheme="majorHAnsi" w:cstheme="majorHAnsi"/>
                <w:b/>
                <w:caps/>
              </w:rPr>
            </w:pPr>
            <w:r>
              <w:rPr>
                <w:rFonts w:asciiTheme="majorHAnsi" w:hAnsiTheme="majorHAnsi" w:cstheme="majorHAnsi"/>
                <w:b/>
                <w:caps/>
              </w:rPr>
              <w:t xml:space="preserve">€ </w:t>
            </w:r>
          </w:p>
        </w:tc>
      </w:tr>
    </w:tbl>
    <w:p w:rsidR="00D96585" w:rsidRPr="00D96585" w:rsidRDefault="00D96585" w:rsidP="00D96585">
      <w:pPr>
        <w:pStyle w:val="Titre1"/>
        <w:rPr>
          <w:rFonts w:cstheme="majorHAnsi"/>
          <w:sz w:val="32"/>
        </w:rPr>
      </w:pPr>
      <w:proofErr w:type="spellStart"/>
      <w:r w:rsidRPr="00D96585">
        <w:rPr>
          <w:rFonts w:cstheme="majorHAnsi"/>
          <w:sz w:val="32"/>
        </w:rPr>
        <w:t>Pièces</w:t>
      </w:r>
      <w:proofErr w:type="spellEnd"/>
      <w:r w:rsidRPr="00D96585">
        <w:rPr>
          <w:rFonts w:cstheme="majorHAnsi"/>
          <w:sz w:val="32"/>
        </w:rPr>
        <w:t xml:space="preserve"> à </w:t>
      </w:r>
      <w:proofErr w:type="spellStart"/>
      <w:r w:rsidRPr="00D96585">
        <w:rPr>
          <w:rFonts w:cstheme="majorHAnsi"/>
          <w:sz w:val="32"/>
        </w:rPr>
        <w:t>joindre</w:t>
      </w:r>
      <w:proofErr w:type="spellEnd"/>
    </w:p>
    <w:p w:rsidR="00D96585" w:rsidRPr="00D96585" w:rsidRDefault="00083BCF" w:rsidP="00886231">
      <w:pPr>
        <w:spacing w:after="0"/>
        <w:rPr>
          <w:rFonts w:asciiTheme="majorHAnsi" w:hAnsiTheme="majorHAnsi" w:cstheme="majorHAnsi"/>
          <w:sz w:val="24"/>
        </w:rPr>
      </w:pPr>
      <w:sdt>
        <w:sdtPr>
          <w:rPr>
            <w:rFonts w:asciiTheme="majorHAnsi" w:hAnsiTheme="majorHAnsi" w:cstheme="majorHAnsi"/>
            <w:sz w:val="24"/>
          </w:rPr>
          <w:id w:val="-54291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85" w:rsidRPr="00D965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Formulaire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dûment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complété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et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signé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br/>
      </w:r>
      <w:sdt>
        <w:sdtPr>
          <w:rPr>
            <w:rFonts w:asciiTheme="majorHAnsi" w:hAnsiTheme="majorHAnsi" w:cstheme="majorHAnsi"/>
            <w:sz w:val="24"/>
          </w:rPr>
          <w:id w:val="184636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85" w:rsidRPr="00D965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Statuts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de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l’association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br/>
      </w:r>
      <w:sdt>
        <w:sdtPr>
          <w:rPr>
            <w:rFonts w:asciiTheme="majorHAnsi" w:hAnsiTheme="majorHAnsi" w:cstheme="majorHAnsi"/>
            <w:sz w:val="24"/>
          </w:rPr>
          <w:id w:val="120930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85" w:rsidRPr="00D965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Relevé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d’Identité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Bancaire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(RIB</w:t>
      </w:r>
      <w:proofErr w:type="gramStart"/>
      <w:r w:rsidR="00D96585" w:rsidRPr="00D96585">
        <w:rPr>
          <w:rFonts w:asciiTheme="majorHAnsi" w:hAnsiTheme="majorHAnsi" w:cstheme="majorHAnsi"/>
          <w:sz w:val="24"/>
        </w:rPr>
        <w:t>)</w:t>
      </w:r>
      <w:proofErr w:type="gramEnd"/>
      <w:r w:rsidR="00D96585" w:rsidRPr="00D96585">
        <w:rPr>
          <w:rFonts w:asciiTheme="majorHAnsi" w:hAnsiTheme="majorHAnsi" w:cstheme="majorHAnsi"/>
          <w:sz w:val="24"/>
        </w:rPr>
        <w:br/>
      </w:r>
      <w:sdt>
        <w:sdtPr>
          <w:rPr>
            <w:rFonts w:asciiTheme="majorHAnsi" w:hAnsiTheme="majorHAnsi" w:cstheme="majorHAnsi"/>
            <w:sz w:val="24"/>
          </w:rPr>
          <w:id w:val="29040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85" w:rsidRPr="00D965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Numéro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d’entreprise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br/>
      </w:r>
      <w:sdt>
        <w:sdtPr>
          <w:rPr>
            <w:rFonts w:asciiTheme="majorHAnsi" w:hAnsiTheme="majorHAnsi" w:cstheme="majorHAnsi"/>
            <w:sz w:val="24"/>
          </w:rPr>
          <w:id w:val="200183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85" w:rsidRPr="00D965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Pièces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jugées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utiles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à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l’appui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de la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demande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(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visuels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,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programme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, CV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intervenants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>…)</w:t>
      </w:r>
    </w:p>
    <w:p w:rsidR="00D96585" w:rsidRDefault="00083BCF" w:rsidP="00886231">
      <w:pPr>
        <w:spacing w:after="0"/>
        <w:rPr>
          <w:rFonts w:asciiTheme="majorHAnsi" w:hAnsiTheme="majorHAnsi" w:cstheme="majorHAnsi"/>
          <w:sz w:val="24"/>
        </w:rPr>
      </w:pPr>
      <w:sdt>
        <w:sdtPr>
          <w:rPr>
            <w:rFonts w:asciiTheme="majorHAnsi" w:hAnsiTheme="majorHAnsi" w:cstheme="majorHAnsi"/>
            <w:sz w:val="24"/>
          </w:rPr>
          <w:id w:val="186184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85" w:rsidRPr="00D965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D96585"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Autre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document utile à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l’évaluation</w:t>
      </w:r>
      <w:proofErr w:type="spellEnd"/>
      <w:r w:rsidR="00D96585" w:rsidRPr="00D96585">
        <w:rPr>
          <w:rFonts w:asciiTheme="majorHAnsi" w:hAnsiTheme="majorHAnsi" w:cstheme="majorHAnsi"/>
          <w:sz w:val="24"/>
        </w:rPr>
        <w:t xml:space="preserve"> du </w:t>
      </w:r>
      <w:proofErr w:type="spellStart"/>
      <w:r w:rsidR="00D96585" w:rsidRPr="00D96585">
        <w:rPr>
          <w:rFonts w:asciiTheme="majorHAnsi" w:hAnsiTheme="majorHAnsi" w:cstheme="majorHAnsi"/>
          <w:sz w:val="24"/>
        </w:rPr>
        <w:t>projet</w:t>
      </w:r>
      <w:proofErr w:type="spellEnd"/>
    </w:p>
    <w:p w:rsidR="00997DB3" w:rsidRDefault="00997DB3" w:rsidP="00886231">
      <w:pPr>
        <w:spacing w:after="0"/>
        <w:rPr>
          <w:rFonts w:asciiTheme="majorHAnsi" w:hAnsiTheme="majorHAnsi" w:cstheme="majorHAnsi"/>
          <w:sz w:val="24"/>
        </w:rPr>
      </w:pPr>
    </w:p>
    <w:p w:rsidR="00C73877" w:rsidRPr="00D96585" w:rsidRDefault="00C73877" w:rsidP="00886231">
      <w:pPr>
        <w:spacing w:after="0"/>
        <w:rPr>
          <w:rFonts w:asciiTheme="majorHAnsi" w:hAnsiTheme="majorHAnsi" w:cstheme="majorHAnsi"/>
          <w:sz w:val="24"/>
        </w:rPr>
      </w:pPr>
    </w:p>
    <w:p w:rsidR="00997DB3" w:rsidRDefault="00997DB3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32"/>
          <w:szCs w:val="28"/>
        </w:rPr>
      </w:pPr>
      <w:r>
        <w:rPr>
          <w:rFonts w:cstheme="majorHAnsi"/>
          <w:sz w:val="32"/>
        </w:rPr>
        <w:br w:type="page"/>
      </w:r>
    </w:p>
    <w:p w:rsidR="00D96585" w:rsidRPr="00D96585" w:rsidRDefault="00D96585" w:rsidP="00D96585">
      <w:pPr>
        <w:pStyle w:val="Titre1"/>
        <w:rPr>
          <w:rFonts w:cstheme="majorHAnsi"/>
          <w:sz w:val="32"/>
        </w:rPr>
      </w:pPr>
      <w:proofErr w:type="spellStart"/>
      <w:r w:rsidRPr="00D96585">
        <w:rPr>
          <w:rFonts w:cstheme="majorHAnsi"/>
          <w:sz w:val="32"/>
        </w:rPr>
        <w:t>Déclaration</w:t>
      </w:r>
      <w:proofErr w:type="spellEnd"/>
      <w:r w:rsidRPr="00D96585">
        <w:rPr>
          <w:rFonts w:cstheme="majorHAnsi"/>
          <w:sz w:val="32"/>
        </w:rPr>
        <w:t xml:space="preserve"> sur </w:t>
      </w:r>
      <w:proofErr w:type="spellStart"/>
      <w:r w:rsidRPr="00D96585">
        <w:rPr>
          <w:rFonts w:cstheme="majorHAnsi"/>
          <w:sz w:val="32"/>
        </w:rPr>
        <w:t>l’honneur</w:t>
      </w:r>
      <w:proofErr w:type="spellEnd"/>
    </w:p>
    <w:p w:rsidR="00C73877" w:rsidRDefault="00D96585" w:rsidP="00D96585">
      <w:pPr>
        <w:rPr>
          <w:rFonts w:asciiTheme="majorHAnsi" w:hAnsiTheme="majorHAnsi" w:cstheme="majorHAnsi"/>
          <w:sz w:val="24"/>
        </w:rPr>
      </w:pPr>
      <w:r w:rsidRPr="00D96585">
        <w:rPr>
          <w:rFonts w:asciiTheme="majorHAnsi" w:hAnsiTheme="majorHAnsi" w:cstheme="majorHAnsi"/>
          <w:sz w:val="24"/>
        </w:rPr>
        <w:t xml:space="preserve">Je </w:t>
      </w:r>
      <w:proofErr w:type="spellStart"/>
      <w:r w:rsidRPr="00D96585">
        <w:rPr>
          <w:rFonts w:asciiTheme="majorHAnsi" w:hAnsiTheme="majorHAnsi" w:cstheme="majorHAnsi"/>
          <w:sz w:val="24"/>
        </w:rPr>
        <w:t>soussigné·e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, </w:t>
      </w:r>
      <w:proofErr w:type="spellStart"/>
      <w:r w:rsidRPr="00D96585">
        <w:rPr>
          <w:rFonts w:asciiTheme="majorHAnsi" w:hAnsiTheme="majorHAnsi" w:cstheme="majorHAnsi"/>
          <w:sz w:val="24"/>
        </w:rPr>
        <w:t>représentant·e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D96585">
        <w:rPr>
          <w:rFonts w:asciiTheme="majorHAnsi" w:hAnsiTheme="majorHAnsi" w:cstheme="majorHAnsi"/>
          <w:sz w:val="24"/>
        </w:rPr>
        <w:t>légal·e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de </w:t>
      </w:r>
      <w:proofErr w:type="spellStart"/>
      <w:r w:rsidRPr="00D96585">
        <w:rPr>
          <w:rFonts w:asciiTheme="majorHAnsi" w:hAnsiTheme="majorHAnsi" w:cstheme="majorHAnsi"/>
          <w:sz w:val="24"/>
        </w:rPr>
        <w:t>l’association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, </w:t>
      </w:r>
      <w:proofErr w:type="spellStart"/>
      <w:r w:rsidRPr="00D96585">
        <w:rPr>
          <w:rFonts w:asciiTheme="majorHAnsi" w:hAnsiTheme="majorHAnsi" w:cstheme="majorHAnsi"/>
          <w:sz w:val="24"/>
        </w:rPr>
        <w:t>certifie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exacts les </w:t>
      </w:r>
      <w:proofErr w:type="spellStart"/>
      <w:r w:rsidRPr="00D96585">
        <w:rPr>
          <w:rFonts w:asciiTheme="majorHAnsi" w:hAnsiTheme="majorHAnsi" w:cstheme="majorHAnsi"/>
          <w:sz w:val="24"/>
        </w:rPr>
        <w:t>renseignements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D96585">
        <w:rPr>
          <w:rFonts w:asciiTheme="majorHAnsi" w:hAnsiTheme="majorHAnsi" w:cstheme="majorHAnsi"/>
          <w:sz w:val="24"/>
        </w:rPr>
        <w:t>fournis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D96585">
        <w:rPr>
          <w:rFonts w:asciiTheme="majorHAnsi" w:hAnsiTheme="majorHAnsi" w:cstheme="majorHAnsi"/>
          <w:sz w:val="24"/>
        </w:rPr>
        <w:t>dans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D96585">
        <w:rPr>
          <w:rFonts w:asciiTheme="majorHAnsi" w:hAnsiTheme="majorHAnsi" w:cstheme="majorHAnsi"/>
          <w:sz w:val="24"/>
        </w:rPr>
        <w:t>ce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D96585">
        <w:rPr>
          <w:rFonts w:asciiTheme="majorHAnsi" w:hAnsiTheme="majorHAnsi" w:cstheme="majorHAnsi"/>
          <w:sz w:val="24"/>
        </w:rPr>
        <w:t>formulaire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, et </w:t>
      </w:r>
      <w:proofErr w:type="spellStart"/>
      <w:r w:rsidRPr="00D96585">
        <w:rPr>
          <w:rFonts w:asciiTheme="majorHAnsi" w:hAnsiTheme="majorHAnsi" w:cstheme="majorHAnsi"/>
          <w:sz w:val="24"/>
        </w:rPr>
        <w:t>m’engage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à respecter les conditions du </w:t>
      </w:r>
      <w:proofErr w:type="spellStart"/>
      <w:r w:rsidRPr="00D96585">
        <w:rPr>
          <w:rFonts w:asciiTheme="majorHAnsi" w:hAnsiTheme="majorHAnsi" w:cstheme="majorHAnsi"/>
          <w:sz w:val="24"/>
        </w:rPr>
        <w:t>Règlement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D96585">
        <w:rPr>
          <w:rFonts w:asciiTheme="majorHAnsi" w:hAnsiTheme="majorHAnsi" w:cstheme="majorHAnsi"/>
          <w:sz w:val="24"/>
        </w:rPr>
        <w:t>d’octroi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de subsides </w:t>
      </w:r>
      <w:proofErr w:type="spellStart"/>
      <w:r w:rsidRPr="00D96585">
        <w:rPr>
          <w:rFonts w:asciiTheme="majorHAnsi" w:hAnsiTheme="majorHAnsi" w:cstheme="majorHAnsi"/>
          <w:sz w:val="24"/>
        </w:rPr>
        <w:t>culturels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de la commune </w:t>
      </w:r>
      <w:proofErr w:type="spellStart"/>
      <w:r w:rsidRPr="00D96585">
        <w:rPr>
          <w:rFonts w:asciiTheme="majorHAnsi" w:hAnsiTheme="majorHAnsi" w:cstheme="majorHAnsi"/>
          <w:sz w:val="24"/>
        </w:rPr>
        <w:t>d’Uccle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, </w:t>
      </w:r>
      <w:proofErr w:type="spellStart"/>
      <w:r w:rsidRPr="00D96585">
        <w:rPr>
          <w:rFonts w:asciiTheme="majorHAnsi" w:hAnsiTheme="majorHAnsi" w:cstheme="majorHAnsi"/>
          <w:sz w:val="24"/>
        </w:rPr>
        <w:t>notamment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:</w:t>
      </w:r>
      <w:r w:rsidRPr="00D96585">
        <w:rPr>
          <w:rFonts w:asciiTheme="majorHAnsi" w:hAnsiTheme="majorHAnsi" w:cstheme="majorHAnsi"/>
          <w:sz w:val="24"/>
        </w:rPr>
        <w:br/>
        <w:t xml:space="preserve">- </w:t>
      </w:r>
      <w:proofErr w:type="spellStart"/>
      <w:r w:rsidRPr="00D96585">
        <w:rPr>
          <w:rFonts w:asciiTheme="majorHAnsi" w:hAnsiTheme="majorHAnsi" w:cstheme="majorHAnsi"/>
          <w:sz w:val="24"/>
        </w:rPr>
        <w:t>Utiliser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le subside aux fins </w:t>
      </w:r>
      <w:proofErr w:type="spellStart"/>
      <w:r w:rsidRPr="00D96585">
        <w:rPr>
          <w:rFonts w:asciiTheme="majorHAnsi" w:hAnsiTheme="majorHAnsi" w:cstheme="majorHAnsi"/>
          <w:sz w:val="24"/>
        </w:rPr>
        <w:t>présentées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;</w:t>
      </w:r>
      <w:r w:rsidRPr="00D96585">
        <w:rPr>
          <w:rFonts w:asciiTheme="majorHAnsi" w:hAnsiTheme="majorHAnsi" w:cstheme="majorHAnsi"/>
          <w:sz w:val="24"/>
        </w:rPr>
        <w:br/>
        <w:t xml:space="preserve">- </w:t>
      </w:r>
      <w:proofErr w:type="spellStart"/>
      <w:r w:rsidRPr="00D96585">
        <w:rPr>
          <w:rFonts w:asciiTheme="majorHAnsi" w:hAnsiTheme="majorHAnsi" w:cstheme="majorHAnsi"/>
          <w:sz w:val="24"/>
        </w:rPr>
        <w:t>Mentionner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le </w:t>
      </w:r>
      <w:proofErr w:type="spellStart"/>
      <w:r w:rsidRPr="00D96585">
        <w:rPr>
          <w:rFonts w:asciiTheme="majorHAnsi" w:hAnsiTheme="majorHAnsi" w:cstheme="majorHAnsi"/>
          <w:sz w:val="24"/>
        </w:rPr>
        <w:t>soutien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de la commune </w:t>
      </w:r>
      <w:proofErr w:type="spellStart"/>
      <w:r w:rsidRPr="00D96585">
        <w:rPr>
          <w:rFonts w:asciiTheme="majorHAnsi" w:hAnsiTheme="majorHAnsi" w:cstheme="majorHAnsi"/>
          <w:sz w:val="24"/>
        </w:rPr>
        <w:t>dans</w:t>
      </w:r>
      <w:proofErr w:type="spellEnd"/>
      <w:r w:rsidRPr="00D96585">
        <w:rPr>
          <w:rFonts w:asciiTheme="majorHAnsi" w:hAnsiTheme="majorHAnsi" w:cstheme="majorHAnsi"/>
          <w:sz w:val="24"/>
        </w:rPr>
        <w:t xml:space="preserve"> les supports de communication ;</w:t>
      </w:r>
      <w:r w:rsidRPr="00D96585">
        <w:rPr>
          <w:rFonts w:asciiTheme="majorHAnsi" w:hAnsiTheme="majorHAnsi" w:cstheme="majorHAnsi"/>
          <w:sz w:val="24"/>
        </w:rPr>
        <w:br/>
      </w:r>
    </w:p>
    <w:p w:rsidR="00D96585" w:rsidRPr="00D96585" w:rsidRDefault="00D96585" w:rsidP="00D96585">
      <w:pPr>
        <w:rPr>
          <w:rFonts w:asciiTheme="majorHAnsi" w:hAnsiTheme="majorHAnsi" w:cstheme="majorHAnsi"/>
          <w:sz w:val="24"/>
        </w:rPr>
      </w:pPr>
      <w:proofErr w:type="gramStart"/>
      <w:r w:rsidRPr="00D96585">
        <w:rPr>
          <w:rFonts w:asciiTheme="majorHAnsi" w:hAnsiTheme="majorHAnsi" w:cstheme="majorHAnsi"/>
          <w:sz w:val="24"/>
        </w:rPr>
        <w:t>Nom :</w:t>
      </w:r>
      <w:proofErr w:type="gramEnd"/>
      <w:r w:rsidRPr="00D96585">
        <w:rPr>
          <w:rFonts w:asciiTheme="majorHAnsi" w:hAnsiTheme="majorHAnsi" w:cstheme="majorHAnsi"/>
          <w:sz w:val="24"/>
        </w:rPr>
        <w:br/>
        <w:t>Date :</w:t>
      </w:r>
      <w:r w:rsidRPr="00D96585">
        <w:rPr>
          <w:rFonts w:asciiTheme="majorHAnsi" w:hAnsiTheme="majorHAnsi" w:cstheme="majorHAnsi"/>
          <w:sz w:val="24"/>
        </w:rPr>
        <w:br/>
        <w:t>Signature :</w:t>
      </w:r>
    </w:p>
    <w:p w:rsidR="00997DB3" w:rsidRPr="00997DB3" w:rsidRDefault="00D96585" w:rsidP="00997DB3">
      <w:pPr>
        <w:jc w:val="both"/>
        <w:rPr>
          <w:rFonts w:ascii="Calibri" w:eastAsia="Calibri" w:hAnsi="Calibri" w:cs="Times New Roman"/>
          <w:i/>
        </w:rPr>
      </w:pPr>
      <w:r>
        <w:br/>
      </w:r>
      <w:sdt>
        <w:sdtPr>
          <w:rPr>
            <w:rFonts w:ascii="Calibri" w:eastAsia="Calibri" w:hAnsi="Calibri" w:cs="Times New Roman"/>
            <w:i/>
          </w:rPr>
          <w:id w:val="210637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DB3" w:rsidRPr="00997DB3">
            <w:rPr>
              <w:rFonts w:ascii="MS Gothic" w:eastAsia="MS Gothic" w:hAnsi="MS Gothic" w:cs="Times New Roman" w:hint="eastAsia"/>
              <w:i/>
            </w:rPr>
            <w:t>☐</w:t>
          </w:r>
        </w:sdtContent>
      </w:sdt>
      <w:proofErr w:type="spellStart"/>
      <w:r w:rsidR="00997DB3" w:rsidRPr="00997DB3">
        <w:rPr>
          <w:rFonts w:ascii="Calibri" w:eastAsia="Calibri" w:hAnsi="Calibri" w:cs="Times New Roman"/>
          <w:i/>
        </w:rPr>
        <w:t>En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soumettant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proofErr w:type="gramStart"/>
      <w:r w:rsidR="00997DB3" w:rsidRPr="00997DB3">
        <w:rPr>
          <w:rFonts w:ascii="Calibri" w:eastAsia="Calibri" w:hAnsi="Calibri" w:cs="Times New Roman"/>
          <w:i/>
        </w:rPr>
        <w:t>ce</w:t>
      </w:r>
      <w:proofErr w:type="spellEnd"/>
      <w:proofErr w:type="gram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formulaire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, je </w:t>
      </w:r>
      <w:proofErr w:type="spellStart"/>
      <w:r w:rsidR="00997DB3" w:rsidRPr="00997DB3">
        <w:rPr>
          <w:rFonts w:ascii="Calibri" w:eastAsia="Calibri" w:hAnsi="Calibri" w:cs="Times New Roman"/>
          <w:i/>
        </w:rPr>
        <w:t>confirme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avoir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lu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le </w:t>
      </w:r>
      <w:proofErr w:type="spellStart"/>
      <w:r w:rsidR="00997DB3" w:rsidRPr="00997DB3">
        <w:rPr>
          <w:rFonts w:ascii="Calibri" w:eastAsia="Calibri" w:hAnsi="Calibri" w:cs="Times New Roman"/>
          <w:i/>
        </w:rPr>
        <w:t>Règlement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communal </w:t>
      </w:r>
      <w:proofErr w:type="spellStart"/>
      <w:r w:rsidR="00997DB3" w:rsidRPr="00997DB3">
        <w:rPr>
          <w:rFonts w:ascii="Calibri" w:eastAsia="Calibri" w:hAnsi="Calibri" w:cs="Times New Roman"/>
          <w:i/>
        </w:rPr>
        <w:t>d’Uccle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relatif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à </w:t>
      </w:r>
      <w:proofErr w:type="spellStart"/>
      <w:r w:rsidR="00997DB3" w:rsidRPr="00997DB3">
        <w:rPr>
          <w:rFonts w:ascii="Calibri" w:eastAsia="Calibri" w:hAnsi="Calibri" w:cs="Times New Roman"/>
          <w:i/>
        </w:rPr>
        <w:t>l’octroi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de subventions </w:t>
      </w:r>
      <w:proofErr w:type="spellStart"/>
      <w:r w:rsidR="00997DB3" w:rsidRPr="00997DB3">
        <w:rPr>
          <w:rFonts w:ascii="Calibri" w:eastAsia="Calibri" w:hAnsi="Calibri" w:cs="Times New Roman"/>
          <w:i/>
        </w:rPr>
        <w:t>ou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de subsides directs qui </w:t>
      </w:r>
      <w:proofErr w:type="spellStart"/>
      <w:r w:rsidR="00997DB3" w:rsidRPr="00997DB3">
        <w:rPr>
          <w:rFonts w:ascii="Calibri" w:eastAsia="Calibri" w:hAnsi="Calibri" w:cs="Times New Roman"/>
          <w:i/>
        </w:rPr>
        <w:t>encadre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le subside que </w:t>
      </w:r>
      <w:proofErr w:type="spellStart"/>
      <w:r w:rsidR="00997DB3" w:rsidRPr="00997DB3">
        <w:rPr>
          <w:rFonts w:ascii="Calibri" w:eastAsia="Calibri" w:hAnsi="Calibri" w:cs="Times New Roman"/>
          <w:i/>
        </w:rPr>
        <w:t>je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demande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et je </w:t>
      </w:r>
      <w:proofErr w:type="spellStart"/>
      <w:r w:rsidR="00997DB3" w:rsidRPr="00997DB3">
        <w:rPr>
          <w:rFonts w:ascii="Calibri" w:eastAsia="Calibri" w:hAnsi="Calibri" w:cs="Times New Roman"/>
          <w:i/>
        </w:rPr>
        <w:t>m’engage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r w:rsidR="00997DB3" w:rsidRPr="00997DB3">
        <w:rPr>
          <w:rFonts w:ascii="Calibri" w:eastAsia="Calibri" w:hAnsi="Calibri" w:cs="Times New Roman"/>
          <w:i/>
          <w:u w:val="single"/>
        </w:rPr>
        <w:t xml:space="preserve">à </w:t>
      </w:r>
      <w:proofErr w:type="spellStart"/>
      <w:r w:rsidR="00997DB3" w:rsidRPr="00997DB3">
        <w:rPr>
          <w:rFonts w:ascii="Calibri" w:eastAsia="Calibri" w:hAnsi="Calibri" w:cs="Times New Roman"/>
          <w:i/>
          <w:u w:val="single"/>
        </w:rPr>
        <w:t>fournir</w:t>
      </w:r>
      <w:proofErr w:type="spellEnd"/>
      <w:r w:rsidR="00997DB3" w:rsidRPr="00997DB3">
        <w:rPr>
          <w:rFonts w:ascii="Calibri" w:eastAsia="Calibri" w:hAnsi="Calibri" w:cs="Times New Roman"/>
          <w:i/>
          <w:u w:val="single"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  <w:u w:val="single"/>
        </w:rPr>
        <w:t>l’ensemble</w:t>
      </w:r>
      <w:proofErr w:type="spellEnd"/>
      <w:r w:rsidR="00997DB3" w:rsidRPr="00997DB3">
        <w:rPr>
          <w:rFonts w:ascii="Calibri" w:eastAsia="Calibri" w:hAnsi="Calibri" w:cs="Times New Roman"/>
          <w:i/>
          <w:u w:val="single"/>
        </w:rPr>
        <w:t xml:space="preserve"> des documents </w:t>
      </w:r>
      <w:proofErr w:type="spellStart"/>
      <w:r w:rsidR="00997DB3" w:rsidRPr="00997DB3">
        <w:rPr>
          <w:rFonts w:ascii="Calibri" w:eastAsia="Calibri" w:hAnsi="Calibri" w:cs="Times New Roman"/>
          <w:i/>
        </w:rPr>
        <w:t>nécessaires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tel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qu’expliqué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dans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ce</w:t>
      </w:r>
      <w:proofErr w:type="spellEnd"/>
      <w:r w:rsidR="00997DB3" w:rsidRPr="00997DB3">
        <w:rPr>
          <w:rFonts w:ascii="Calibri" w:eastAsia="Calibri" w:hAnsi="Calibri" w:cs="Times New Roman"/>
          <w:i/>
        </w:rPr>
        <w:t xml:space="preserve"> </w:t>
      </w:r>
      <w:proofErr w:type="spellStart"/>
      <w:r w:rsidR="00997DB3" w:rsidRPr="00997DB3">
        <w:rPr>
          <w:rFonts w:ascii="Calibri" w:eastAsia="Calibri" w:hAnsi="Calibri" w:cs="Times New Roman"/>
          <w:i/>
        </w:rPr>
        <w:t>règlement</w:t>
      </w:r>
      <w:proofErr w:type="spellEnd"/>
      <w:r w:rsidR="00997DB3" w:rsidRPr="00997DB3">
        <w:rPr>
          <w:rFonts w:ascii="Calibri" w:eastAsia="Calibri" w:hAnsi="Calibri" w:cs="Times New Roman"/>
          <w:i/>
        </w:rPr>
        <w:t>.</w:t>
      </w:r>
    </w:p>
    <w:p w:rsidR="00D96585" w:rsidRDefault="00D96585" w:rsidP="00D96585">
      <w:pPr>
        <w:jc w:val="both"/>
        <w:rPr>
          <w:rFonts w:ascii="Calibri" w:eastAsia="Calibri" w:hAnsi="Calibri" w:cs="Times New Roman"/>
        </w:rPr>
      </w:pPr>
    </w:p>
    <w:p w:rsidR="00D96585" w:rsidRPr="00DD468E" w:rsidRDefault="00D96585" w:rsidP="00886231">
      <w:pPr>
        <w:ind w:left="-567" w:right="-858"/>
        <w:jc w:val="both"/>
        <w:rPr>
          <w:rFonts w:ascii="Calibri" w:eastAsia="Calibri" w:hAnsi="Calibri" w:cs="Times New Roman"/>
          <w:i/>
          <w:sz w:val="18"/>
        </w:rPr>
      </w:pPr>
      <w:proofErr w:type="spellStart"/>
      <w:r w:rsidRPr="00DD468E">
        <w:rPr>
          <w:rFonts w:ascii="Calibri" w:eastAsia="Calibri" w:hAnsi="Calibri" w:cs="Times New Roman"/>
          <w:i/>
          <w:sz w:val="18"/>
        </w:rPr>
        <w:t>Dans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le cadre du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processus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sélection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vue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l’octroi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du subside, nous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collectons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gramStart"/>
      <w:r w:rsidRPr="00DD468E">
        <w:rPr>
          <w:rFonts w:ascii="Calibri" w:eastAsia="Calibri" w:hAnsi="Calibri" w:cs="Times New Roman"/>
          <w:i/>
          <w:sz w:val="18"/>
        </w:rPr>
        <w:t>et</w:t>
      </w:r>
      <w:proofErr w:type="gram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traitons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personnelles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. Ce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traitement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proofErr w:type="gramStart"/>
      <w:r w:rsidRPr="00DD468E">
        <w:rPr>
          <w:rFonts w:ascii="Calibri" w:eastAsia="Calibri" w:hAnsi="Calibri" w:cs="Times New Roman"/>
          <w:i/>
          <w:sz w:val="18"/>
        </w:rPr>
        <w:t>est</w:t>
      </w:r>
      <w:proofErr w:type="spellEnd"/>
      <w:proofErr w:type="gram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effectué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sur base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votre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consentement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et les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collectées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sont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conservées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pendant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une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durée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2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ans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et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,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même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cas</w:t>
      </w:r>
      <w:proofErr w:type="spellEnd"/>
      <w:r w:rsidRPr="00DD468E" w:rsidDel="00F877DF">
        <w:rPr>
          <w:rFonts w:ascii="Calibri" w:eastAsia="Calibri" w:hAnsi="Calibri" w:cs="Times New Roman"/>
          <w:i/>
          <w:sz w:val="18"/>
        </w:rPr>
        <w:t xml:space="preserve"> </w:t>
      </w:r>
      <w:r w:rsidRPr="00DD468E">
        <w:rPr>
          <w:rFonts w:ascii="Calibri" w:eastAsia="Calibri" w:hAnsi="Calibri" w:cs="Times New Roman"/>
          <w:i/>
          <w:sz w:val="18"/>
        </w:rPr>
        <w:t>de non-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sélection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votre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candidature. 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Vous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disposez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à tout moment d’un droit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d’accès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, de rectification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ou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d’effacement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à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caractère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personnel.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Vous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avez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également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droit, à tout moment,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retirer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votre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consentement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ou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limiter le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traitement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fait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. </w:t>
      </w:r>
    </w:p>
    <w:p w:rsidR="00D96585" w:rsidRPr="00DD468E" w:rsidRDefault="00D96585" w:rsidP="00886231">
      <w:pPr>
        <w:ind w:left="-567" w:right="-858"/>
        <w:jc w:val="both"/>
        <w:rPr>
          <w:rFonts w:ascii="Calibri" w:eastAsia="Calibri" w:hAnsi="Calibri" w:cs="Times New Roman"/>
          <w:i/>
          <w:sz w:val="18"/>
        </w:rPr>
      </w:pPr>
      <w:r w:rsidRPr="00DD468E">
        <w:rPr>
          <w:rFonts w:ascii="Calibri" w:eastAsia="Calibri" w:hAnsi="Calibri" w:cs="Times New Roman"/>
          <w:i/>
          <w:sz w:val="18"/>
        </w:rPr>
        <w:t xml:space="preserve">Le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responsable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du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traitement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est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la Commune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d’Uccle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(sis Rue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Stalle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77 – 1180 Uccle) et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vous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garantit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que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seront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traitées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conformité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avec la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législation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matière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vie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privée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et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à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caractère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personnel.   Pour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toute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question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ou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pour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exercer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droits,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vous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pouvez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prendre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contact avec le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délégué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à la protection des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du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responsable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du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traitement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par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courriel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à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privacy@uccle.brussels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ou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par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courrier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envoyé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à la Commune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d’Uccle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.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proofErr w:type="gramStart"/>
      <w:r w:rsidRPr="00DD468E">
        <w:rPr>
          <w:rFonts w:ascii="Calibri" w:eastAsia="Calibri" w:hAnsi="Calibri" w:cs="Times New Roman"/>
          <w:i/>
          <w:sz w:val="18"/>
        </w:rPr>
        <w:t>cas</w:t>
      </w:r>
      <w:proofErr w:type="spellEnd"/>
      <w:proofErr w:type="gramEnd"/>
      <w:r w:rsidRPr="00DD468E">
        <w:rPr>
          <w:rFonts w:ascii="Calibri" w:eastAsia="Calibri" w:hAnsi="Calibri" w:cs="Times New Roman"/>
          <w:i/>
          <w:sz w:val="18"/>
        </w:rPr>
        <w:t xml:space="preserve">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réclamation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,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il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est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également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possible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d’introduire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un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recours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auprès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l'Autorité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 de protection des </w:t>
      </w:r>
      <w:proofErr w:type="spellStart"/>
      <w:r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 xml:space="preserve">. </w:t>
      </w:r>
    </w:p>
    <w:p w:rsidR="00D96585" w:rsidRPr="00DD468E" w:rsidRDefault="00D96585" w:rsidP="00886231">
      <w:pPr>
        <w:spacing w:after="0"/>
        <w:ind w:left="-567" w:right="-858"/>
        <w:jc w:val="both"/>
        <w:rPr>
          <w:rFonts w:ascii="Calibri" w:eastAsia="Calibri" w:hAnsi="Calibri" w:cs="Times New Roman"/>
          <w:i/>
          <w:sz w:val="18"/>
        </w:rPr>
      </w:pPr>
      <w:proofErr w:type="spellStart"/>
      <w:r w:rsidRPr="00DD468E">
        <w:rPr>
          <w:rFonts w:ascii="Calibri" w:eastAsia="Calibri" w:hAnsi="Calibri" w:cs="Times New Roman"/>
          <w:i/>
          <w:sz w:val="18"/>
          <w:u w:val="single"/>
        </w:rPr>
        <w:t>Veuillez</w:t>
      </w:r>
      <w:proofErr w:type="spellEnd"/>
      <w:r w:rsidRPr="00DD468E">
        <w:rPr>
          <w:rFonts w:ascii="Calibri" w:eastAsia="Calibri" w:hAnsi="Calibri" w:cs="Times New Roman"/>
          <w:i/>
          <w:sz w:val="18"/>
          <w:u w:val="single"/>
        </w:rPr>
        <w:t xml:space="preserve"> </w:t>
      </w:r>
      <w:proofErr w:type="spellStart"/>
      <w:r w:rsidRPr="00DD468E">
        <w:rPr>
          <w:rFonts w:ascii="Calibri" w:eastAsia="Calibri" w:hAnsi="Calibri" w:cs="Times New Roman"/>
          <w:i/>
          <w:sz w:val="18"/>
          <w:u w:val="single"/>
        </w:rPr>
        <w:t>cocher</w:t>
      </w:r>
      <w:proofErr w:type="spellEnd"/>
      <w:r w:rsidRPr="00DD468E">
        <w:rPr>
          <w:rFonts w:ascii="Calibri" w:eastAsia="Calibri" w:hAnsi="Calibri" w:cs="Times New Roman"/>
          <w:i/>
          <w:sz w:val="18"/>
          <w:u w:val="single"/>
        </w:rPr>
        <w:t xml:space="preserve"> les cases </w:t>
      </w:r>
      <w:proofErr w:type="spellStart"/>
      <w:proofErr w:type="gramStart"/>
      <w:r w:rsidRPr="00DD468E">
        <w:rPr>
          <w:rFonts w:ascii="Calibri" w:eastAsia="Calibri" w:hAnsi="Calibri" w:cs="Times New Roman"/>
          <w:i/>
          <w:sz w:val="18"/>
          <w:u w:val="single"/>
        </w:rPr>
        <w:t>suivantes</w:t>
      </w:r>
      <w:proofErr w:type="spellEnd"/>
      <w:r w:rsidRPr="00DD468E">
        <w:rPr>
          <w:rFonts w:ascii="Calibri" w:eastAsia="Calibri" w:hAnsi="Calibri" w:cs="Times New Roman"/>
          <w:i/>
          <w:sz w:val="18"/>
        </w:rPr>
        <w:t> :</w:t>
      </w:r>
      <w:proofErr w:type="gramEnd"/>
    </w:p>
    <w:p w:rsidR="00D96585" w:rsidRPr="00DD468E" w:rsidRDefault="00083BCF" w:rsidP="00886231">
      <w:pPr>
        <w:ind w:left="-567" w:right="-858"/>
        <w:jc w:val="both"/>
        <w:rPr>
          <w:i/>
          <w:sz w:val="18"/>
        </w:rPr>
      </w:pPr>
      <w:sdt>
        <w:sdtPr>
          <w:rPr>
            <w:rFonts w:ascii="Calibri" w:eastAsia="Calibri" w:hAnsi="Calibri" w:cs="Times New Roman"/>
            <w:i/>
            <w:sz w:val="18"/>
          </w:rPr>
          <w:id w:val="10688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585" w:rsidRPr="00DD468E">
            <w:rPr>
              <w:rFonts w:ascii="Segoe UI Symbol" w:eastAsia="Calibri" w:hAnsi="Segoe UI Symbol" w:cs="Segoe UI Symbol"/>
              <w:i/>
              <w:sz w:val="18"/>
            </w:rPr>
            <w:t>☐</w:t>
          </w:r>
        </w:sdtContent>
      </w:sdt>
      <w:proofErr w:type="spellStart"/>
      <w:r w:rsidR="00D96585" w:rsidRPr="00DD468E">
        <w:rPr>
          <w:rFonts w:ascii="Calibri" w:eastAsia="Calibri" w:hAnsi="Calibri" w:cs="Times New Roman"/>
          <w:i/>
          <w:sz w:val="18"/>
        </w:rPr>
        <w:t>J’autorise</w:t>
      </w:r>
      <w:proofErr w:type="spellEnd"/>
      <w:r w:rsidR="00D96585" w:rsidRPr="00DD468E">
        <w:rPr>
          <w:rFonts w:ascii="Calibri" w:eastAsia="Calibri" w:hAnsi="Calibri" w:cs="Times New Roman"/>
          <w:i/>
          <w:sz w:val="18"/>
        </w:rPr>
        <w:t xml:space="preserve"> le </w:t>
      </w:r>
      <w:proofErr w:type="spellStart"/>
      <w:r w:rsidR="00D96585" w:rsidRPr="00DD468E">
        <w:rPr>
          <w:rFonts w:ascii="Calibri" w:eastAsia="Calibri" w:hAnsi="Calibri" w:cs="Times New Roman"/>
          <w:i/>
          <w:sz w:val="18"/>
        </w:rPr>
        <w:t>traitement</w:t>
      </w:r>
      <w:proofErr w:type="spellEnd"/>
      <w:r w:rsidR="00D96585" w:rsidRPr="00DD468E">
        <w:rPr>
          <w:rFonts w:ascii="Calibri" w:eastAsia="Calibri" w:hAnsi="Calibri" w:cs="Times New Roman"/>
          <w:i/>
          <w:sz w:val="18"/>
        </w:rPr>
        <w:t xml:space="preserve"> de </w:t>
      </w:r>
      <w:proofErr w:type="spellStart"/>
      <w:r w:rsidR="00D96585" w:rsidRPr="00DD468E">
        <w:rPr>
          <w:rFonts w:ascii="Calibri" w:eastAsia="Calibri" w:hAnsi="Calibri" w:cs="Times New Roman"/>
          <w:i/>
          <w:sz w:val="18"/>
        </w:rPr>
        <w:t>mes</w:t>
      </w:r>
      <w:proofErr w:type="spellEnd"/>
      <w:r w:rsidR="00D96585"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="00D96585" w:rsidRPr="00DD468E">
        <w:rPr>
          <w:rFonts w:ascii="Calibri" w:eastAsia="Calibri" w:hAnsi="Calibri" w:cs="Times New Roman"/>
          <w:i/>
          <w:sz w:val="18"/>
        </w:rPr>
        <w:t>données</w:t>
      </w:r>
      <w:proofErr w:type="spellEnd"/>
      <w:r w:rsidR="00D96585" w:rsidRPr="00DD468E">
        <w:rPr>
          <w:rFonts w:ascii="Calibri" w:eastAsia="Calibri" w:hAnsi="Calibri" w:cs="Times New Roman"/>
          <w:i/>
          <w:sz w:val="18"/>
        </w:rPr>
        <w:t xml:space="preserve"> </w:t>
      </w:r>
      <w:proofErr w:type="spellStart"/>
      <w:r w:rsidR="00D96585" w:rsidRPr="00DD468E">
        <w:rPr>
          <w:rFonts w:ascii="Calibri" w:eastAsia="Calibri" w:hAnsi="Calibri" w:cs="Times New Roman"/>
          <w:i/>
          <w:sz w:val="18"/>
        </w:rPr>
        <w:t>personnelles</w:t>
      </w:r>
      <w:proofErr w:type="spellEnd"/>
      <w:r w:rsidR="00D96585" w:rsidRPr="00DD468E">
        <w:rPr>
          <w:rFonts w:ascii="Calibri" w:eastAsia="Calibri" w:hAnsi="Calibri" w:cs="Times New Roman"/>
          <w:i/>
          <w:sz w:val="18"/>
        </w:rPr>
        <w:t xml:space="preserve"> pour le </w:t>
      </w:r>
      <w:proofErr w:type="spellStart"/>
      <w:r w:rsidR="00D96585" w:rsidRPr="00DD468E">
        <w:rPr>
          <w:rFonts w:ascii="Calibri" w:eastAsia="Calibri" w:hAnsi="Calibri" w:cs="Times New Roman"/>
          <w:i/>
          <w:sz w:val="18"/>
        </w:rPr>
        <w:t>traitement</w:t>
      </w:r>
      <w:proofErr w:type="spellEnd"/>
      <w:r w:rsidR="00D96585" w:rsidRPr="00DD468E">
        <w:rPr>
          <w:rFonts w:ascii="Calibri" w:eastAsia="Calibri" w:hAnsi="Calibri" w:cs="Times New Roman"/>
          <w:i/>
          <w:sz w:val="18"/>
        </w:rPr>
        <w:t xml:space="preserve"> de ma candidature </w:t>
      </w:r>
      <w:proofErr w:type="spellStart"/>
      <w:r w:rsidR="00D96585" w:rsidRPr="00DD468E">
        <w:rPr>
          <w:i/>
          <w:sz w:val="18"/>
        </w:rPr>
        <w:t>en</w:t>
      </w:r>
      <w:proofErr w:type="spellEnd"/>
      <w:r w:rsidR="00D96585" w:rsidRPr="00DD468E">
        <w:rPr>
          <w:i/>
          <w:sz w:val="18"/>
        </w:rPr>
        <w:t xml:space="preserve"> </w:t>
      </w:r>
      <w:proofErr w:type="spellStart"/>
      <w:r w:rsidR="00D96585" w:rsidRPr="00DD468E">
        <w:rPr>
          <w:i/>
          <w:sz w:val="18"/>
        </w:rPr>
        <w:t>vue</w:t>
      </w:r>
      <w:proofErr w:type="spellEnd"/>
      <w:r w:rsidR="00D96585" w:rsidRPr="00DD468E">
        <w:rPr>
          <w:i/>
          <w:sz w:val="18"/>
        </w:rPr>
        <w:t xml:space="preserve"> de </w:t>
      </w:r>
      <w:proofErr w:type="spellStart"/>
      <w:r w:rsidR="00D96585" w:rsidRPr="00DD468E">
        <w:rPr>
          <w:i/>
          <w:sz w:val="18"/>
        </w:rPr>
        <w:t>l’octroi</w:t>
      </w:r>
      <w:proofErr w:type="spellEnd"/>
      <w:r w:rsidR="00D96585" w:rsidRPr="00DD468E">
        <w:rPr>
          <w:i/>
          <w:sz w:val="18"/>
        </w:rPr>
        <w:t xml:space="preserve"> d’un subside de </w:t>
      </w:r>
      <w:proofErr w:type="spellStart"/>
      <w:r w:rsidR="00D96585" w:rsidRPr="00DD468E">
        <w:rPr>
          <w:i/>
          <w:sz w:val="18"/>
        </w:rPr>
        <w:t>projet</w:t>
      </w:r>
      <w:proofErr w:type="spellEnd"/>
      <w:r w:rsidR="00D96585" w:rsidRPr="00DD468E">
        <w:rPr>
          <w:i/>
          <w:sz w:val="18"/>
        </w:rPr>
        <w:t>.</w:t>
      </w:r>
    </w:p>
    <w:p w:rsidR="004344EE" w:rsidRPr="00D96585" w:rsidRDefault="004344EE" w:rsidP="00D96585">
      <w:pPr>
        <w:rPr>
          <w:sz w:val="20"/>
        </w:rPr>
      </w:pPr>
    </w:p>
    <w:sectPr w:rsidR="004344EE" w:rsidRPr="00D96585" w:rsidSect="00022498">
      <w:pgSz w:w="12240" w:h="15840"/>
      <w:pgMar w:top="1440" w:right="180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07138"/>
    <w:multiLevelType w:val="multilevel"/>
    <w:tmpl w:val="6ABC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0113B"/>
    <w:multiLevelType w:val="multilevel"/>
    <w:tmpl w:val="54B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744EB"/>
    <w:multiLevelType w:val="hybridMultilevel"/>
    <w:tmpl w:val="8C528F9A"/>
    <w:lvl w:ilvl="0" w:tplc="0B2E477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42B5B"/>
    <w:multiLevelType w:val="multilevel"/>
    <w:tmpl w:val="1D7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E3B2E"/>
    <w:multiLevelType w:val="multilevel"/>
    <w:tmpl w:val="4474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0414A"/>
    <w:multiLevelType w:val="multilevel"/>
    <w:tmpl w:val="FD2C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36BE9"/>
    <w:multiLevelType w:val="multilevel"/>
    <w:tmpl w:val="4FA6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C5E56"/>
    <w:multiLevelType w:val="multilevel"/>
    <w:tmpl w:val="B4C2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40E42"/>
    <w:multiLevelType w:val="multilevel"/>
    <w:tmpl w:val="5062204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600896"/>
    <w:multiLevelType w:val="multilevel"/>
    <w:tmpl w:val="17C2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17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2498"/>
    <w:rsid w:val="00034616"/>
    <w:rsid w:val="0006063C"/>
    <w:rsid w:val="00083BCF"/>
    <w:rsid w:val="001163E1"/>
    <w:rsid w:val="0015074B"/>
    <w:rsid w:val="00186143"/>
    <w:rsid w:val="001D4F2C"/>
    <w:rsid w:val="00227AD5"/>
    <w:rsid w:val="0029639D"/>
    <w:rsid w:val="002B02CC"/>
    <w:rsid w:val="002B75A6"/>
    <w:rsid w:val="002F5CFB"/>
    <w:rsid w:val="00320BB4"/>
    <w:rsid w:val="00326F90"/>
    <w:rsid w:val="003C2B75"/>
    <w:rsid w:val="004344EE"/>
    <w:rsid w:val="00546F63"/>
    <w:rsid w:val="00576035"/>
    <w:rsid w:val="005A0C42"/>
    <w:rsid w:val="006D4DC8"/>
    <w:rsid w:val="00734935"/>
    <w:rsid w:val="00773450"/>
    <w:rsid w:val="00886231"/>
    <w:rsid w:val="00997DB3"/>
    <w:rsid w:val="00AA1D8D"/>
    <w:rsid w:val="00AA3258"/>
    <w:rsid w:val="00B47730"/>
    <w:rsid w:val="00C73877"/>
    <w:rsid w:val="00CB0664"/>
    <w:rsid w:val="00D024FF"/>
    <w:rsid w:val="00D96585"/>
    <w:rsid w:val="00DD468E"/>
    <w:rsid w:val="00EC26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833D3"/>
  <w14:defaultImageDpi w14:val="300"/>
  <w15:docId w15:val="{894119A4-E066-43F7-9425-F16D09E0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A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Textedelespacerserv">
    <w:name w:val="Placeholder Text"/>
    <w:basedOn w:val="Policepardfaut"/>
    <w:uiPriority w:val="99"/>
    <w:semiHidden/>
    <w:rsid w:val="00EC263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27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lture@uccle.brusse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77BDD-E395-4274-BDA1-9B2EECC5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Celine Jacquet</cp:lastModifiedBy>
  <cp:revision>2</cp:revision>
  <dcterms:created xsi:type="dcterms:W3CDTF">2025-09-12T10:09:00Z</dcterms:created>
  <dcterms:modified xsi:type="dcterms:W3CDTF">2025-09-12T10:09:00Z</dcterms:modified>
  <cp:category/>
</cp:coreProperties>
</file>