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C28" w:rsidRDefault="004C4862" w:rsidP="00692C28">
      <w:pPr>
        <w:pStyle w:val="Titre1"/>
        <w:spacing w:before="0"/>
        <w:jc w:val="center"/>
        <w:rPr>
          <w:rFonts w:cstheme="majorHAnsi"/>
          <w:sz w:val="26"/>
          <w:szCs w:val="26"/>
        </w:rPr>
      </w:pPr>
      <w:proofErr w:type="spellStart"/>
      <w:r w:rsidRPr="00692C28">
        <w:rPr>
          <w:rFonts w:cstheme="majorHAnsi"/>
          <w:sz w:val="26"/>
          <w:szCs w:val="26"/>
        </w:rPr>
        <w:t>A</w:t>
      </w:r>
      <w:r w:rsidRPr="00692C28">
        <w:rPr>
          <w:rFonts w:cstheme="majorHAnsi"/>
          <w:sz w:val="26"/>
          <w:szCs w:val="26"/>
        </w:rPr>
        <w:t>anvraagformulier</w:t>
      </w:r>
      <w:proofErr w:type="spellEnd"/>
      <w:r w:rsidRPr="00692C28">
        <w:rPr>
          <w:rFonts w:cstheme="majorHAnsi"/>
          <w:sz w:val="26"/>
          <w:szCs w:val="26"/>
        </w:rPr>
        <w:t xml:space="preserve"> </w:t>
      </w:r>
      <w:r w:rsidRPr="00692C28">
        <w:rPr>
          <w:rFonts w:cstheme="majorHAnsi"/>
          <w:sz w:val="26"/>
          <w:szCs w:val="26"/>
        </w:rPr>
        <w:t>Subsidi</w:t>
      </w:r>
      <w:r w:rsidRPr="00692C28">
        <w:rPr>
          <w:rFonts w:cstheme="majorHAnsi"/>
          <w:sz w:val="26"/>
          <w:szCs w:val="26"/>
        </w:rPr>
        <w:t xml:space="preserve">es </w:t>
      </w:r>
      <w:proofErr w:type="spellStart"/>
      <w:r w:rsidRPr="00692C28">
        <w:rPr>
          <w:rFonts w:cstheme="majorHAnsi"/>
          <w:sz w:val="26"/>
          <w:szCs w:val="26"/>
        </w:rPr>
        <w:t>Culturele</w:t>
      </w:r>
      <w:proofErr w:type="spellEnd"/>
      <w:r w:rsidRPr="00692C28">
        <w:rPr>
          <w:rFonts w:cstheme="majorHAnsi"/>
          <w:sz w:val="26"/>
          <w:szCs w:val="26"/>
        </w:rPr>
        <w:t xml:space="preserve"> </w:t>
      </w:r>
      <w:proofErr w:type="spellStart"/>
      <w:r w:rsidRPr="00692C28">
        <w:rPr>
          <w:rFonts w:cstheme="majorHAnsi"/>
          <w:sz w:val="26"/>
          <w:szCs w:val="26"/>
        </w:rPr>
        <w:t>projecten</w:t>
      </w:r>
      <w:proofErr w:type="spellEnd"/>
      <w:r w:rsidRPr="00692C28">
        <w:rPr>
          <w:rFonts w:cstheme="majorHAnsi"/>
          <w:sz w:val="26"/>
          <w:szCs w:val="26"/>
        </w:rPr>
        <w:t xml:space="preserve"> </w:t>
      </w:r>
      <w:r w:rsidRPr="00692C28">
        <w:rPr>
          <w:rFonts w:cstheme="majorHAnsi"/>
          <w:sz w:val="26"/>
          <w:szCs w:val="26"/>
        </w:rPr>
        <w:t>–</w:t>
      </w:r>
    </w:p>
    <w:p w:rsidR="004C4862" w:rsidRDefault="00862B79" w:rsidP="00692C28">
      <w:pPr>
        <w:pStyle w:val="Titre1"/>
        <w:spacing w:before="0"/>
        <w:jc w:val="center"/>
        <w:rPr>
          <w:rFonts w:cstheme="majorHAnsi"/>
          <w:sz w:val="26"/>
          <w:szCs w:val="26"/>
        </w:rPr>
      </w:pPr>
      <w:r>
        <w:rPr>
          <w:rFonts w:cstheme="majorHAnsi"/>
          <w:sz w:val="26"/>
          <w:szCs w:val="26"/>
        </w:rPr>
        <w:t>Micro</w:t>
      </w:r>
      <w:r w:rsidR="004C4862" w:rsidRPr="00692C28">
        <w:rPr>
          <w:rFonts w:cstheme="majorHAnsi"/>
          <w:sz w:val="26"/>
          <w:szCs w:val="26"/>
        </w:rPr>
        <w:t xml:space="preserve"> Project 2025</w:t>
      </w:r>
    </w:p>
    <w:p w:rsidR="00692C28" w:rsidRPr="00692C28" w:rsidRDefault="00692C28" w:rsidP="00692C28"/>
    <w:p w:rsidR="004C4862" w:rsidRPr="00692C28" w:rsidRDefault="004C4862" w:rsidP="00227AD5">
      <w:pPr>
        <w:rPr>
          <w:rFonts w:asciiTheme="majorHAnsi" w:hAnsiTheme="majorHAnsi" w:cstheme="majorHAnsi"/>
          <w:sz w:val="28"/>
        </w:rPr>
      </w:pPr>
      <w:proofErr w:type="spellStart"/>
      <w:r w:rsidRPr="00692C28">
        <w:rPr>
          <w:rStyle w:val="lev"/>
          <w:rFonts w:asciiTheme="majorHAnsi" w:hAnsiTheme="majorHAnsi" w:cstheme="majorHAnsi"/>
          <w:sz w:val="24"/>
        </w:rPr>
        <w:t>Formulier</w:t>
      </w:r>
      <w:proofErr w:type="spellEnd"/>
      <w:r w:rsidRPr="00692C28">
        <w:rPr>
          <w:rStyle w:val="lev"/>
          <w:rFonts w:asciiTheme="majorHAnsi" w:hAnsiTheme="majorHAnsi" w:cstheme="majorHAnsi"/>
          <w:sz w:val="24"/>
        </w:rPr>
        <w:t xml:space="preserve"> </w:t>
      </w:r>
      <w:proofErr w:type="spellStart"/>
      <w:r w:rsidRPr="00692C28">
        <w:rPr>
          <w:rStyle w:val="lev"/>
          <w:rFonts w:asciiTheme="majorHAnsi" w:hAnsiTheme="majorHAnsi" w:cstheme="majorHAnsi"/>
          <w:sz w:val="24"/>
        </w:rPr>
        <w:t>voor</w:t>
      </w:r>
      <w:proofErr w:type="spellEnd"/>
      <w:r w:rsidRPr="00692C28">
        <w:rPr>
          <w:rStyle w:val="lev"/>
          <w:rFonts w:asciiTheme="majorHAnsi" w:hAnsiTheme="majorHAnsi" w:cstheme="majorHAnsi"/>
          <w:sz w:val="24"/>
        </w:rPr>
        <w:t xml:space="preserve"> </w:t>
      </w:r>
      <w:proofErr w:type="spellStart"/>
      <w:r w:rsidRPr="00692C28">
        <w:rPr>
          <w:rStyle w:val="lev"/>
          <w:rFonts w:asciiTheme="majorHAnsi" w:hAnsiTheme="majorHAnsi" w:cstheme="majorHAnsi"/>
          <w:sz w:val="24"/>
        </w:rPr>
        <w:t>een</w:t>
      </w:r>
      <w:proofErr w:type="spellEnd"/>
      <w:r w:rsidRPr="00692C28">
        <w:rPr>
          <w:rStyle w:val="lev"/>
          <w:rFonts w:asciiTheme="majorHAnsi" w:hAnsiTheme="majorHAnsi" w:cstheme="majorHAnsi"/>
          <w:sz w:val="24"/>
        </w:rPr>
        <w:t xml:space="preserve"> </w:t>
      </w:r>
      <w:proofErr w:type="spellStart"/>
      <w:r w:rsidRPr="00692C28">
        <w:rPr>
          <w:rStyle w:val="lev"/>
          <w:rFonts w:asciiTheme="majorHAnsi" w:hAnsiTheme="majorHAnsi" w:cstheme="majorHAnsi"/>
          <w:sz w:val="24"/>
        </w:rPr>
        <w:t>aanvraag</w:t>
      </w:r>
      <w:proofErr w:type="spellEnd"/>
      <w:r w:rsidRPr="00692C28">
        <w:rPr>
          <w:rStyle w:val="lev"/>
          <w:rFonts w:asciiTheme="majorHAnsi" w:hAnsiTheme="majorHAnsi" w:cstheme="majorHAnsi"/>
          <w:sz w:val="24"/>
        </w:rPr>
        <w:t xml:space="preserve"> van </w:t>
      </w:r>
      <w:proofErr w:type="spellStart"/>
      <w:r w:rsidRPr="00692C28">
        <w:rPr>
          <w:rStyle w:val="lev"/>
          <w:rFonts w:asciiTheme="majorHAnsi" w:hAnsiTheme="majorHAnsi" w:cstheme="majorHAnsi"/>
          <w:sz w:val="24"/>
        </w:rPr>
        <w:t>een</w:t>
      </w:r>
      <w:proofErr w:type="spellEnd"/>
      <w:r w:rsidR="00862B79">
        <w:rPr>
          <w:rStyle w:val="lev"/>
          <w:rFonts w:asciiTheme="majorHAnsi" w:hAnsiTheme="majorHAnsi" w:cstheme="majorHAnsi"/>
          <w:sz w:val="24"/>
        </w:rPr>
        <w:t xml:space="preserve"> </w:t>
      </w:r>
      <w:proofErr w:type="spellStart"/>
      <w:r w:rsidR="00862B79">
        <w:rPr>
          <w:rStyle w:val="lev"/>
          <w:rFonts w:asciiTheme="majorHAnsi" w:hAnsiTheme="majorHAnsi" w:cstheme="majorHAnsi"/>
          <w:sz w:val="24"/>
        </w:rPr>
        <w:t>projectsubsidie</w:t>
      </w:r>
      <w:proofErr w:type="spellEnd"/>
      <w:r w:rsidR="00862B79">
        <w:rPr>
          <w:rStyle w:val="lev"/>
          <w:rFonts w:asciiTheme="majorHAnsi" w:hAnsiTheme="majorHAnsi" w:cstheme="majorHAnsi"/>
          <w:sz w:val="24"/>
        </w:rPr>
        <w:t xml:space="preserve"> van </w:t>
      </w:r>
      <w:proofErr w:type="spellStart"/>
      <w:r w:rsidR="00862B79">
        <w:rPr>
          <w:rStyle w:val="lev"/>
          <w:rFonts w:asciiTheme="majorHAnsi" w:hAnsiTheme="majorHAnsi" w:cstheme="majorHAnsi"/>
          <w:sz w:val="24"/>
        </w:rPr>
        <w:t>maximaal</w:t>
      </w:r>
      <w:proofErr w:type="spellEnd"/>
      <w:r w:rsidR="00862B79">
        <w:rPr>
          <w:rStyle w:val="lev"/>
          <w:rFonts w:asciiTheme="majorHAnsi" w:hAnsiTheme="majorHAnsi" w:cstheme="majorHAnsi"/>
          <w:sz w:val="24"/>
        </w:rPr>
        <w:t xml:space="preserve"> </w:t>
      </w:r>
      <w:r w:rsidRPr="00692C28">
        <w:rPr>
          <w:rStyle w:val="lev"/>
          <w:rFonts w:asciiTheme="majorHAnsi" w:hAnsiTheme="majorHAnsi" w:cstheme="majorHAnsi"/>
          <w:sz w:val="24"/>
        </w:rPr>
        <w:t>500 €</w:t>
      </w:r>
      <w:r w:rsidRPr="00692C28">
        <w:rPr>
          <w:rFonts w:asciiTheme="majorHAnsi" w:hAnsiTheme="majorHAnsi" w:cstheme="majorHAnsi"/>
          <w:sz w:val="24"/>
        </w:rPr>
        <w:br/>
      </w:r>
      <w:proofErr w:type="spellStart"/>
      <w:r w:rsidRPr="00692C28">
        <w:rPr>
          <w:rFonts w:asciiTheme="majorHAnsi" w:hAnsiTheme="majorHAnsi" w:cstheme="majorHAnsi"/>
          <w:sz w:val="24"/>
        </w:rPr>
        <w:t>Terug</w:t>
      </w:r>
      <w:proofErr w:type="spellEnd"/>
      <w:r w:rsidRPr="00692C28">
        <w:rPr>
          <w:rFonts w:asciiTheme="majorHAnsi" w:hAnsiTheme="majorHAnsi" w:cstheme="majorHAnsi"/>
          <w:sz w:val="24"/>
        </w:rPr>
        <w:t xml:space="preserve"> </w:t>
      </w:r>
      <w:proofErr w:type="spellStart"/>
      <w:proofErr w:type="gramStart"/>
      <w:r w:rsidRPr="00692C28">
        <w:rPr>
          <w:rFonts w:asciiTheme="majorHAnsi" w:hAnsiTheme="majorHAnsi" w:cstheme="majorHAnsi"/>
          <w:sz w:val="24"/>
        </w:rPr>
        <w:t>te</w:t>
      </w:r>
      <w:proofErr w:type="spellEnd"/>
      <w:proofErr w:type="gramEnd"/>
      <w:r w:rsidRPr="00692C28">
        <w:rPr>
          <w:rFonts w:asciiTheme="majorHAnsi" w:hAnsiTheme="majorHAnsi" w:cstheme="majorHAnsi"/>
          <w:sz w:val="24"/>
        </w:rPr>
        <w:t xml:space="preserve"> </w:t>
      </w:r>
      <w:proofErr w:type="spellStart"/>
      <w:r w:rsidRPr="00692C28">
        <w:rPr>
          <w:rFonts w:asciiTheme="majorHAnsi" w:hAnsiTheme="majorHAnsi" w:cstheme="majorHAnsi"/>
          <w:sz w:val="24"/>
        </w:rPr>
        <w:t>sturen</w:t>
      </w:r>
      <w:proofErr w:type="spellEnd"/>
      <w:r w:rsidRPr="00692C28">
        <w:rPr>
          <w:rFonts w:asciiTheme="majorHAnsi" w:hAnsiTheme="majorHAnsi" w:cstheme="majorHAnsi"/>
          <w:sz w:val="24"/>
        </w:rPr>
        <w:t xml:space="preserve"> </w:t>
      </w:r>
      <w:proofErr w:type="spellStart"/>
      <w:r w:rsidRPr="00692C28">
        <w:rPr>
          <w:rFonts w:asciiTheme="majorHAnsi" w:hAnsiTheme="majorHAnsi" w:cstheme="majorHAnsi"/>
          <w:sz w:val="24"/>
        </w:rPr>
        <w:t>naar</w:t>
      </w:r>
      <w:proofErr w:type="spellEnd"/>
      <w:r w:rsidRPr="00692C28">
        <w:rPr>
          <w:rFonts w:asciiTheme="majorHAnsi" w:hAnsiTheme="majorHAnsi" w:cstheme="majorHAnsi"/>
          <w:sz w:val="24"/>
        </w:rPr>
        <w:t xml:space="preserve"> de </w:t>
      </w:r>
      <w:proofErr w:type="spellStart"/>
      <w:r w:rsidRPr="00692C28">
        <w:rPr>
          <w:rFonts w:asciiTheme="majorHAnsi" w:hAnsiTheme="majorHAnsi" w:cstheme="majorHAnsi"/>
          <w:sz w:val="24"/>
        </w:rPr>
        <w:t>dienst</w:t>
      </w:r>
      <w:proofErr w:type="spellEnd"/>
      <w:r w:rsidRPr="00692C28">
        <w:rPr>
          <w:rFonts w:asciiTheme="majorHAnsi" w:hAnsiTheme="majorHAnsi" w:cstheme="majorHAnsi"/>
          <w:sz w:val="24"/>
        </w:rPr>
        <w:t xml:space="preserve"> </w:t>
      </w:r>
      <w:proofErr w:type="spellStart"/>
      <w:r w:rsidRPr="00692C28">
        <w:rPr>
          <w:rFonts w:asciiTheme="majorHAnsi" w:hAnsiTheme="majorHAnsi" w:cstheme="majorHAnsi"/>
          <w:sz w:val="24"/>
        </w:rPr>
        <w:t>Cultuur</w:t>
      </w:r>
      <w:proofErr w:type="spellEnd"/>
      <w:r w:rsidRPr="00692C28">
        <w:rPr>
          <w:rFonts w:asciiTheme="majorHAnsi" w:hAnsiTheme="majorHAnsi" w:cstheme="majorHAnsi"/>
          <w:sz w:val="24"/>
        </w:rPr>
        <w:t xml:space="preserve"> via </w:t>
      </w:r>
      <w:hyperlink r:id="rId6" w:history="1">
        <w:r w:rsidRPr="00692C28">
          <w:rPr>
            <w:rStyle w:val="Lienhypertexte"/>
            <w:rFonts w:asciiTheme="majorHAnsi" w:hAnsiTheme="majorHAnsi" w:cstheme="majorHAnsi"/>
            <w:sz w:val="24"/>
          </w:rPr>
          <w:t>culture@uccle.brussels</w:t>
        </w:r>
      </w:hyperlink>
      <w:r w:rsidRPr="00692C28">
        <w:rPr>
          <w:rStyle w:val="lev"/>
          <w:rFonts w:asciiTheme="majorHAnsi" w:hAnsiTheme="majorHAnsi" w:cstheme="majorHAnsi"/>
          <w:sz w:val="24"/>
        </w:rPr>
        <w:t xml:space="preserve"> </w:t>
      </w:r>
      <w:r w:rsidRPr="00692C28">
        <w:rPr>
          <w:rFonts w:asciiTheme="majorHAnsi" w:hAnsiTheme="majorHAnsi" w:cstheme="majorHAnsi"/>
          <w:sz w:val="28"/>
        </w:rPr>
        <w:t xml:space="preserve"> </w:t>
      </w:r>
    </w:p>
    <w:p w:rsidR="004C4862" w:rsidRDefault="004C4862" w:rsidP="00692C28">
      <w:pPr>
        <w:pStyle w:val="NormalWeb"/>
        <w:numPr>
          <w:ilvl w:val="0"/>
          <w:numId w:val="21"/>
        </w:numPr>
        <w:spacing w:before="0" w:beforeAutospacing="0" w:after="0" w:afterAutospacing="0"/>
        <w:ind w:left="709"/>
        <w:rPr>
          <w:rFonts w:asciiTheme="majorHAnsi" w:hAnsiTheme="majorHAnsi" w:cstheme="majorHAnsi"/>
          <w:lang w:val="nl-BE"/>
        </w:rPr>
      </w:pPr>
      <w:r w:rsidRPr="00692C28">
        <w:rPr>
          <w:rFonts w:asciiTheme="majorHAnsi" w:hAnsiTheme="majorHAnsi" w:cstheme="majorHAnsi"/>
          <w:b/>
          <w:lang w:val="nl-BE"/>
        </w:rPr>
        <w:t>Van 15 september tot en met 15 oktober</w:t>
      </w:r>
      <w:r w:rsidRPr="00692C28">
        <w:rPr>
          <w:rFonts w:asciiTheme="majorHAnsi" w:hAnsiTheme="majorHAnsi" w:cstheme="majorHAnsi"/>
          <w:lang w:val="nl-BE"/>
        </w:rPr>
        <w:t xml:space="preserve">, voor projecten die starten tussen </w:t>
      </w:r>
      <w:r w:rsidRPr="00692C28">
        <w:rPr>
          <w:rFonts w:asciiTheme="majorHAnsi" w:hAnsiTheme="majorHAnsi" w:cstheme="majorHAnsi"/>
          <w:b/>
          <w:lang w:val="nl-BE"/>
        </w:rPr>
        <w:t xml:space="preserve">1 januari en 30 juni </w:t>
      </w:r>
      <w:r w:rsidRPr="00692C28">
        <w:rPr>
          <w:rFonts w:asciiTheme="majorHAnsi" w:hAnsiTheme="majorHAnsi" w:cstheme="majorHAnsi"/>
          <w:lang w:val="nl-BE"/>
        </w:rPr>
        <w:t>van het kalenderjaar volgend op de aanvraag</w:t>
      </w:r>
    </w:p>
    <w:p w:rsidR="00692C28" w:rsidRPr="00692C28" w:rsidRDefault="00692C28" w:rsidP="00692C28">
      <w:pPr>
        <w:pStyle w:val="NormalWeb"/>
        <w:spacing w:before="0" w:beforeAutospacing="0" w:after="0" w:afterAutospacing="0"/>
        <w:ind w:left="709"/>
        <w:rPr>
          <w:rFonts w:asciiTheme="majorHAnsi" w:hAnsiTheme="majorHAnsi" w:cstheme="majorHAnsi"/>
          <w:lang w:val="nl-BE"/>
        </w:rPr>
      </w:pPr>
    </w:p>
    <w:p w:rsidR="00227AD5" w:rsidRDefault="004C4862" w:rsidP="00692C28">
      <w:pPr>
        <w:pStyle w:val="NormalWeb"/>
        <w:numPr>
          <w:ilvl w:val="0"/>
          <w:numId w:val="21"/>
        </w:numPr>
        <w:spacing w:before="0" w:beforeAutospacing="0" w:after="0" w:afterAutospacing="0"/>
        <w:ind w:left="709"/>
        <w:rPr>
          <w:rFonts w:asciiTheme="majorHAnsi" w:hAnsiTheme="majorHAnsi" w:cstheme="majorHAnsi"/>
          <w:lang w:val="nl-BE"/>
        </w:rPr>
      </w:pPr>
      <w:r w:rsidRPr="00692C28">
        <w:rPr>
          <w:rFonts w:asciiTheme="majorHAnsi" w:hAnsiTheme="majorHAnsi" w:cstheme="majorHAnsi"/>
          <w:b/>
          <w:lang w:val="nl-BE"/>
        </w:rPr>
        <w:t>Van 15 maart tot en met 15 april</w:t>
      </w:r>
      <w:r w:rsidRPr="00692C28">
        <w:rPr>
          <w:rFonts w:asciiTheme="majorHAnsi" w:hAnsiTheme="majorHAnsi" w:cstheme="majorHAnsi"/>
          <w:lang w:val="nl-BE"/>
        </w:rPr>
        <w:t xml:space="preserve">, voor projecten die starten tussen </w:t>
      </w:r>
      <w:r w:rsidRPr="00692C28">
        <w:rPr>
          <w:rFonts w:asciiTheme="majorHAnsi" w:hAnsiTheme="majorHAnsi" w:cstheme="majorHAnsi"/>
          <w:b/>
          <w:lang w:val="nl-BE"/>
        </w:rPr>
        <w:t>1 juli en 31 december</w:t>
      </w:r>
      <w:r w:rsidRPr="00692C28">
        <w:rPr>
          <w:rFonts w:asciiTheme="majorHAnsi" w:hAnsiTheme="majorHAnsi" w:cstheme="majorHAnsi"/>
          <w:lang w:val="nl-BE"/>
        </w:rPr>
        <w:t xml:space="preserve"> van hetzelfde kalenderjaar</w:t>
      </w:r>
    </w:p>
    <w:p w:rsidR="00692C28" w:rsidRPr="00692C28" w:rsidRDefault="00692C28" w:rsidP="00692C28">
      <w:pPr>
        <w:pStyle w:val="NormalWeb"/>
        <w:spacing w:before="0" w:beforeAutospacing="0" w:after="0" w:afterAutospacing="0"/>
        <w:ind w:left="709"/>
        <w:rPr>
          <w:rFonts w:asciiTheme="majorHAnsi" w:hAnsiTheme="majorHAnsi" w:cstheme="majorHAnsi"/>
          <w:lang w:val="nl-BE"/>
        </w:rPr>
      </w:pPr>
    </w:p>
    <w:tbl>
      <w:tblPr>
        <w:tblStyle w:val="Grilledutableau"/>
        <w:tblW w:w="9498" w:type="dxa"/>
        <w:tblInd w:w="-714" w:type="dxa"/>
        <w:tblLook w:val="04A0" w:firstRow="1" w:lastRow="0" w:firstColumn="1" w:lastColumn="0" w:noHBand="0" w:noVBand="1"/>
      </w:tblPr>
      <w:tblGrid>
        <w:gridCol w:w="2694"/>
        <w:gridCol w:w="2551"/>
        <w:gridCol w:w="4253"/>
      </w:tblGrid>
      <w:tr w:rsidR="001163E1" w:rsidRPr="00692C28" w:rsidTr="001163E1">
        <w:trPr>
          <w:trHeight w:val="528"/>
        </w:trPr>
        <w:tc>
          <w:tcPr>
            <w:tcW w:w="9498" w:type="dxa"/>
            <w:gridSpan w:val="3"/>
            <w:shd w:val="clear" w:color="auto" w:fill="0070C0"/>
            <w:vAlign w:val="center"/>
          </w:tcPr>
          <w:p w:rsidR="00227AD5" w:rsidRPr="00692C28" w:rsidRDefault="004C4862" w:rsidP="00227AD5">
            <w:pPr>
              <w:pStyle w:val="NormalWeb"/>
              <w:jc w:val="center"/>
              <w:rPr>
                <w:rStyle w:val="lev"/>
                <w:rFonts w:asciiTheme="majorHAnsi" w:hAnsiTheme="majorHAnsi" w:cstheme="majorHAnsi"/>
                <w:b w:val="0"/>
                <w:color w:val="FFFFFF" w:themeColor="background1"/>
                <w:lang w:val="nl-BE"/>
              </w:rPr>
            </w:pPr>
            <w:r w:rsidRPr="00692C28">
              <w:rPr>
                <w:rFonts w:asciiTheme="majorHAnsi" w:hAnsiTheme="majorHAnsi" w:cstheme="majorHAnsi"/>
                <w:b/>
                <w:color w:val="FFFFFF" w:themeColor="background1"/>
                <w:lang w:val="nl-BE"/>
              </w:rPr>
              <w:t>IDENTIFICATIE VAN DE VZW / VERENIGING</w:t>
            </w:r>
          </w:p>
        </w:tc>
      </w:tr>
      <w:tr w:rsidR="00EC2635" w:rsidRPr="00692C28" w:rsidTr="00886231">
        <w:tc>
          <w:tcPr>
            <w:tcW w:w="5245" w:type="dxa"/>
            <w:gridSpan w:val="2"/>
          </w:tcPr>
          <w:p w:rsidR="00EC2635" w:rsidRPr="00692C28" w:rsidRDefault="004C4862" w:rsidP="00AA3258">
            <w:pPr>
              <w:pStyle w:val="NormalWeb"/>
              <w:rPr>
                <w:rStyle w:val="lev"/>
                <w:rFonts w:asciiTheme="majorHAnsi" w:hAnsiTheme="majorHAnsi" w:cstheme="majorHAnsi"/>
              </w:rPr>
            </w:pPr>
            <w:proofErr w:type="spellStart"/>
            <w:r w:rsidRPr="00692C28">
              <w:rPr>
                <w:rStyle w:val="lev"/>
                <w:rFonts w:asciiTheme="majorHAnsi" w:hAnsiTheme="majorHAnsi" w:cstheme="majorHAnsi"/>
              </w:rPr>
              <w:t>Naam</w:t>
            </w:r>
            <w:proofErr w:type="spellEnd"/>
            <w:r w:rsidRPr="00692C28">
              <w:rPr>
                <w:rStyle w:val="lev"/>
                <w:rFonts w:asciiTheme="majorHAnsi" w:hAnsiTheme="majorHAnsi" w:cstheme="majorHAnsi"/>
              </w:rPr>
              <w:t xml:space="preserve"> van de </w:t>
            </w:r>
            <w:proofErr w:type="spellStart"/>
            <w:r w:rsidRPr="00692C28">
              <w:rPr>
                <w:rStyle w:val="lev"/>
                <w:rFonts w:asciiTheme="majorHAnsi" w:hAnsiTheme="majorHAnsi" w:cstheme="majorHAnsi"/>
              </w:rPr>
              <w:t>vereniging</w:t>
            </w:r>
            <w:proofErr w:type="spellEnd"/>
            <w:r w:rsidR="001163E1" w:rsidRPr="00692C28">
              <w:rPr>
                <w:rStyle w:val="lev"/>
                <w:rFonts w:asciiTheme="majorHAnsi" w:hAnsiTheme="majorHAnsi" w:cstheme="majorHAnsi"/>
              </w:rPr>
              <w:t> </w:t>
            </w:r>
          </w:p>
        </w:tc>
        <w:tc>
          <w:tcPr>
            <w:tcW w:w="4253" w:type="dxa"/>
          </w:tcPr>
          <w:p w:rsidR="00EC2635" w:rsidRPr="00692C28" w:rsidRDefault="00EC2635" w:rsidP="00227AD5">
            <w:pPr>
              <w:pStyle w:val="NormalWeb"/>
              <w:rPr>
                <w:rStyle w:val="lev"/>
                <w:rFonts w:asciiTheme="majorHAnsi" w:hAnsiTheme="majorHAnsi" w:cstheme="majorHAnsi"/>
                <w:b w:val="0"/>
                <w:color w:val="A6A6A6" w:themeColor="background1" w:themeShade="A6"/>
              </w:rPr>
            </w:pPr>
          </w:p>
        </w:tc>
      </w:tr>
      <w:tr w:rsidR="00886231" w:rsidRPr="00692C28" w:rsidTr="00886231">
        <w:tc>
          <w:tcPr>
            <w:tcW w:w="2694" w:type="dxa"/>
            <w:vMerge w:val="restart"/>
          </w:tcPr>
          <w:p w:rsidR="00886231" w:rsidRPr="00692C28" w:rsidRDefault="004C4862" w:rsidP="00AA3258">
            <w:pPr>
              <w:pStyle w:val="NormalWeb"/>
              <w:rPr>
                <w:rStyle w:val="lev"/>
                <w:rFonts w:asciiTheme="majorHAnsi" w:hAnsiTheme="majorHAnsi" w:cstheme="majorHAnsi"/>
                <w:lang w:val="nl-BE"/>
              </w:rPr>
            </w:pPr>
            <w:r w:rsidRPr="00692C28">
              <w:rPr>
                <w:rFonts w:asciiTheme="majorHAnsi" w:hAnsiTheme="majorHAnsi" w:cstheme="majorHAnsi"/>
                <w:b/>
                <w:lang w:val="nl-BE"/>
              </w:rPr>
              <w:t>Adres van de maatschappelijke zetel:</w:t>
            </w:r>
          </w:p>
        </w:tc>
        <w:tc>
          <w:tcPr>
            <w:tcW w:w="2551" w:type="dxa"/>
          </w:tcPr>
          <w:p w:rsidR="00886231" w:rsidRPr="00692C28" w:rsidRDefault="004C4862" w:rsidP="004C4862">
            <w:pPr>
              <w:pStyle w:val="NormalWeb"/>
              <w:rPr>
                <w:rStyle w:val="lev"/>
                <w:rFonts w:asciiTheme="majorHAnsi" w:hAnsiTheme="majorHAnsi" w:cstheme="majorHAnsi"/>
              </w:rPr>
            </w:pPr>
            <w:proofErr w:type="spellStart"/>
            <w:r w:rsidRPr="00692C28">
              <w:rPr>
                <w:rStyle w:val="lev"/>
                <w:rFonts w:asciiTheme="majorHAnsi" w:hAnsiTheme="majorHAnsi" w:cstheme="majorHAnsi"/>
              </w:rPr>
              <w:t>Straat</w:t>
            </w:r>
            <w:proofErr w:type="spellEnd"/>
            <w:r w:rsidRPr="00692C28">
              <w:rPr>
                <w:rStyle w:val="lev"/>
                <w:rFonts w:asciiTheme="majorHAnsi" w:hAnsiTheme="majorHAnsi" w:cstheme="majorHAnsi"/>
              </w:rPr>
              <w:t xml:space="preserve">, </w:t>
            </w:r>
            <w:proofErr w:type="spellStart"/>
            <w:r w:rsidRPr="00692C28">
              <w:rPr>
                <w:rStyle w:val="lev"/>
                <w:rFonts w:asciiTheme="majorHAnsi" w:hAnsiTheme="majorHAnsi" w:cstheme="majorHAnsi"/>
              </w:rPr>
              <w:t>nummer</w:t>
            </w:r>
            <w:proofErr w:type="spellEnd"/>
          </w:p>
        </w:tc>
        <w:tc>
          <w:tcPr>
            <w:tcW w:w="4253" w:type="dxa"/>
          </w:tcPr>
          <w:p w:rsidR="00886231" w:rsidRPr="00692C28" w:rsidRDefault="00886231" w:rsidP="00AA3258">
            <w:pPr>
              <w:pStyle w:val="NormalWeb"/>
              <w:rPr>
                <w:rStyle w:val="lev"/>
                <w:rFonts w:asciiTheme="majorHAnsi" w:hAnsiTheme="majorHAnsi" w:cstheme="majorHAnsi"/>
                <w:b w:val="0"/>
                <w:color w:val="0070C0"/>
              </w:rPr>
            </w:pPr>
          </w:p>
        </w:tc>
      </w:tr>
      <w:tr w:rsidR="00886231" w:rsidRPr="00692C28" w:rsidTr="00886231">
        <w:tc>
          <w:tcPr>
            <w:tcW w:w="2694" w:type="dxa"/>
            <w:vMerge/>
          </w:tcPr>
          <w:p w:rsidR="00886231" w:rsidRPr="00692C28" w:rsidRDefault="00886231" w:rsidP="00AA3258">
            <w:pPr>
              <w:pStyle w:val="NormalWeb"/>
              <w:rPr>
                <w:rStyle w:val="lev"/>
                <w:rFonts w:asciiTheme="majorHAnsi" w:hAnsiTheme="majorHAnsi" w:cstheme="majorHAnsi"/>
              </w:rPr>
            </w:pPr>
          </w:p>
        </w:tc>
        <w:tc>
          <w:tcPr>
            <w:tcW w:w="2551" w:type="dxa"/>
          </w:tcPr>
          <w:p w:rsidR="00886231" w:rsidRPr="00692C28" w:rsidRDefault="004C4862" w:rsidP="004C4862">
            <w:pPr>
              <w:pStyle w:val="NormalWeb"/>
              <w:rPr>
                <w:rStyle w:val="lev"/>
                <w:rFonts w:asciiTheme="majorHAnsi" w:hAnsiTheme="majorHAnsi" w:cstheme="majorHAnsi"/>
              </w:rPr>
            </w:pPr>
            <w:proofErr w:type="spellStart"/>
            <w:r w:rsidRPr="00692C28">
              <w:rPr>
                <w:rStyle w:val="lev"/>
                <w:rFonts w:asciiTheme="majorHAnsi" w:hAnsiTheme="majorHAnsi" w:cstheme="majorHAnsi"/>
              </w:rPr>
              <w:t>Postcode</w:t>
            </w:r>
            <w:proofErr w:type="spellEnd"/>
            <w:r w:rsidR="00886231" w:rsidRPr="00692C28">
              <w:rPr>
                <w:rStyle w:val="lev"/>
                <w:rFonts w:asciiTheme="majorHAnsi" w:hAnsiTheme="majorHAnsi" w:cstheme="majorHAnsi"/>
              </w:rPr>
              <w:t xml:space="preserve">, </w:t>
            </w:r>
            <w:proofErr w:type="spellStart"/>
            <w:r w:rsidRPr="00692C28">
              <w:rPr>
                <w:rStyle w:val="lev"/>
                <w:rFonts w:asciiTheme="majorHAnsi" w:hAnsiTheme="majorHAnsi" w:cstheme="majorHAnsi"/>
              </w:rPr>
              <w:t>gemeente</w:t>
            </w:r>
            <w:proofErr w:type="spellEnd"/>
          </w:p>
        </w:tc>
        <w:tc>
          <w:tcPr>
            <w:tcW w:w="4253" w:type="dxa"/>
          </w:tcPr>
          <w:p w:rsidR="00886231" w:rsidRPr="00692C28" w:rsidRDefault="00886231" w:rsidP="00AA3258">
            <w:pPr>
              <w:pStyle w:val="NormalWeb"/>
              <w:rPr>
                <w:rStyle w:val="lev"/>
                <w:rFonts w:asciiTheme="majorHAnsi" w:hAnsiTheme="majorHAnsi" w:cstheme="majorHAnsi"/>
                <w:b w:val="0"/>
                <w:color w:val="0070C0"/>
              </w:rPr>
            </w:pPr>
          </w:p>
        </w:tc>
      </w:tr>
      <w:tr w:rsidR="00886231" w:rsidRPr="00692C28" w:rsidTr="00886231">
        <w:tc>
          <w:tcPr>
            <w:tcW w:w="5245" w:type="dxa"/>
            <w:gridSpan w:val="2"/>
          </w:tcPr>
          <w:p w:rsidR="00886231" w:rsidRPr="00692C28" w:rsidRDefault="004C4862" w:rsidP="00AA3258">
            <w:pPr>
              <w:pStyle w:val="NormalWeb"/>
              <w:rPr>
                <w:rStyle w:val="lev"/>
                <w:rFonts w:asciiTheme="majorHAnsi" w:hAnsiTheme="majorHAnsi" w:cstheme="majorHAnsi"/>
                <w:b w:val="0"/>
              </w:rPr>
            </w:pPr>
            <w:proofErr w:type="spellStart"/>
            <w:r w:rsidRPr="00692C28">
              <w:rPr>
                <w:rFonts w:asciiTheme="majorHAnsi" w:hAnsiTheme="majorHAnsi" w:cstheme="majorHAnsi"/>
                <w:b/>
              </w:rPr>
              <w:t>Hoofdmailadres</w:t>
            </w:r>
            <w:proofErr w:type="spellEnd"/>
          </w:p>
        </w:tc>
        <w:tc>
          <w:tcPr>
            <w:tcW w:w="4253" w:type="dxa"/>
          </w:tcPr>
          <w:p w:rsidR="00886231" w:rsidRPr="00692C28" w:rsidRDefault="00886231" w:rsidP="00AA3258">
            <w:pPr>
              <w:pStyle w:val="NormalWeb"/>
              <w:rPr>
                <w:rStyle w:val="lev"/>
                <w:rFonts w:asciiTheme="majorHAnsi" w:hAnsiTheme="majorHAnsi" w:cstheme="majorHAnsi"/>
                <w:b w:val="0"/>
                <w:color w:val="0070C0"/>
              </w:rPr>
            </w:pPr>
          </w:p>
        </w:tc>
      </w:tr>
      <w:tr w:rsidR="00886231" w:rsidRPr="00692C28" w:rsidTr="00886231">
        <w:tc>
          <w:tcPr>
            <w:tcW w:w="5245" w:type="dxa"/>
            <w:gridSpan w:val="2"/>
          </w:tcPr>
          <w:p w:rsidR="00886231" w:rsidRPr="00692C28" w:rsidRDefault="004C4862" w:rsidP="00AA3258">
            <w:pPr>
              <w:pStyle w:val="NormalWeb"/>
              <w:rPr>
                <w:rStyle w:val="lev"/>
                <w:rFonts w:asciiTheme="majorHAnsi" w:hAnsiTheme="majorHAnsi" w:cstheme="majorHAnsi"/>
              </w:rPr>
            </w:pPr>
            <w:proofErr w:type="spellStart"/>
            <w:r w:rsidRPr="00692C28">
              <w:rPr>
                <w:rStyle w:val="lev"/>
                <w:rFonts w:asciiTheme="majorHAnsi" w:hAnsiTheme="majorHAnsi" w:cstheme="majorHAnsi"/>
              </w:rPr>
              <w:t>Website</w:t>
            </w:r>
            <w:proofErr w:type="spellEnd"/>
            <w:r w:rsidRPr="00692C28">
              <w:rPr>
                <w:rStyle w:val="lev"/>
                <w:rFonts w:asciiTheme="majorHAnsi" w:hAnsiTheme="majorHAnsi" w:cstheme="majorHAnsi"/>
              </w:rPr>
              <w:t xml:space="preserve"> : </w:t>
            </w:r>
          </w:p>
        </w:tc>
        <w:tc>
          <w:tcPr>
            <w:tcW w:w="4253" w:type="dxa"/>
          </w:tcPr>
          <w:p w:rsidR="00886231" w:rsidRPr="00692C28" w:rsidRDefault="00886231" w:rsidP="00AA3258">
            <w:pPr>
              <w:pStyle w:val="NormalWeb"/>
              <w:rPr>
                <w:rStyle w:val="lev"/>
                <w:rFonts w:asciiTheme="majorHAnsi" w:hAnsiTheme="majorHAnsi" w:cstheme="majorHAnsi"/>
                <w:b w:val="0"/>
                <w:color w:val="0070C0"/>
              </w:rPr>
            </w:pPr>
          </w:p>
        </w:tc>
      </w:tr>
      <w:tr w:rsidR="00EC2635" w:rsidRPr="00692C28" w:rsidTr="00886231">
        <w:tc>
          <w:tcPr>
            <w:tcW w:w="5245" w:type="dxa"/>
            <w:gridSpan w:val="2"/>
          </w:tcPr>
          <w:p w:rsidR="00EC2635" w:rsidRPr="00692C28" w:rsidRDefault="004C4862" w:rsidP="00AA3258">
            <w:pPr>
              <w:pStyle w:val="NormalWeb"/>
              <w:rPr>
                <w:rStyle w:val="lev"/>
                <w:rFonts w:asciiTheme="majorHAnsi" w:hAnsiTheme="majorHAnsi" w:cstheme="majorHAnsi"/>
                <w:b w:val="0"/>
              </w:rPr>
            </w:pPr>
            <w:proofErr w:type="spellStart"/>
            <w:r w:rsidRPr="00692C28">
              <w:rPr>
                <w:rFonts w:asciiTheme="majorHAnsi" w:hAnsiTheme="majorHAnsi" w:cstheme="majorHAnsi"/>
                <w:b/>
              </w:rPr>
              <w:t>Ondernemingsnummer</w:t>
            </w:r>
            <w:proofErr w:type="spellEnd"/>
            <w:r w:rsidRPr="00692C28">
              <w:rPr>
                <w:rFonts w:asciiTheme="majorHAnsi" w:hAnsiTheme="majorHAnsi" w:cstheme="majorHAnsi"/>
                <w:b/>
              </w:rPr>
              <w:t>:</w:t>
            </w:r>
          </w:p>
        </w:tc>
        <w:tc>
          <w:tcPr>
            <w:tcW w:w="4253" w:type="dxa"/>
          </w:tcPr>
          <w:p w:rsidR="00EC2635" w:rsidRPr="00692C28" w:rsidRDefault="00EC2635" w:rsidP="00AA3258">
            <w:pPr>
              <w:pStyle w:val="NormalWeb"/>
              <w:rPr>
                <w:rStyle w:val="lev"/>
                <w:rFonts w:asciiTheme="majorHAnsi" w:hAnsiTheme="majorHAnsi" w:cstheme="majorHAnsi"/>
                <w:b w:val="0"/>
                <w:color w:val="0070C0"/>
              </w:rPr>
            </w:pPr>
          </w:p>
        </w:tc>
      </w:tr>
      <w:tr w:rsidR="00EC2635" w:rsidRPr="00692C28" w:rsidTr="00886231">
        <w:tc>
          <w:tcPr>
            <w:tcW w:w="5245" w:type="dxa"/>
            <w:gridSpan w:val="2"/>
          </w:tcPr>
          <w:p w:rsidR="00EC2635" w:rsidRPr="00692C28" w:rsidRDefault="004C4862" w:rsidP="00AA3258">
            <w:pPr>
              <w:pStyle w:val="NormalWeb"/>
              <w:rPr>
                <w:rStyle w:val="lev"/>
                <w:rFonts w:asciiTheme="majorHAnsi" w:hAnsiTheme="majorHAnsi" w:cstheme="majorHAnsi"/>
                <w:b w:val="0"/>
              </w:rPr>
            </w:pPr>
            <w:proofErr w:type="spellStart"/>
            <w:r w:rsidRPr="00692C28">
              <w:rPr>
                <w:rFonts w:asciiTheme="majorHAnsi" w:hAnsiTheme="majorHAnsi" w:cstheme="majorHAnsi"/>
                <w:b/>
              </w:rPr>
              <w:t>Voorzitter</w:t>
            </w:r>
            <w:proofErr w:type="spellEnd"/>
            <w:r w:rsidRPr="00692C28">
              <w:rPr>
                <w:rFonts w:asciiTheme="majorHAnsi" w:hAnsiTheme="majorHAnsi" w:cstheme="majorHAnsi"/>
                <w:b/>
              </w:rPr>
              <w:t xml:space="preserve"> of </w:t>
            </w:r>
            <w:proofErr w:type="spellStart"/>
            <w:r w:rsidRPr="00692C28">
              <w:rPr>
                <w:rFonts w:asciiTheme="majorHAnsi" w:hAnsiTheme="majorHAnsi" w:cstheme="majorHAnsi"/>
                <w:b/>
              </w:rPr>
              <w:t>gedelegeerd</w:t>
            </w:r>
            <w:proofErr w:type="spellEnd"/>
            <w:r w:rsidRPr="00692C28">
              <w:rPr>
                <w:rFonts w:asciiTheme="majorHAnsi" w:hAnsiTheme="majorHAnsi" w:cstheme="majorHAnsi"/>
                <w:b/>
              </w:rPr>
              <w:t xml:space="preserve"> </w:t>
            </w:r>
            <w:proofErr w:type="spellStart"/>
            <w:r w:rsidRPr="00692C28">
              <w:rPr>
                <w:rFonts w:asciiTheme="majorHAnsi" w:hAnsiTheme="majorHAnsi" w:cstheme="majorHAnsi"/>
                <w:b/>
              </w:rPr>
              <w:t>bestuurder</w:t>
            </w:r>
            <w:proofErr w:type="spellEnd"/>
            <w:r w:rsidRPr="00692C28">
              <w:rPr>
                <w:rFonts w:asciiTheme="majorHAnsi" w:hAnsiTheme="majorHAnsi" w:cstheme="majorHAnsi"/>
                <w:b/>
              </w:rPr>
              <w:t>:</w:t>
            </w:r>
          </w:p>
        </w:tc>
        <w:tc>
          <w:tcPr>
            <w:tcW w:w="4253" w:type="dxa"/>
          </w:tcPr>
          <w:p w:rsidR="00EC2635" w:rsidRPr="00692C28" w:rsidRDefault="00EC2635" w:rsidP="00AA3258">
            <w:pPr>
              <w:pStyle w:val="NormalWeb"/>
              <w:rPr>
                <w:rStyle w:val="lev"/>
                <w:rFonts w:asciiTheme="majorHAnsi" w:hAnsiTheme="majorHAnsi" w:cstheme="majorHAnsi"/>
                <w:b w:val="0"/>
                <w:color w:val="0070C0"/>
              </w:rPr>
            </w:pPr>
          </w:p>
        </w:tc>
      </w:tr>
      <w:tr w:rsidR="00227AD5" w:rsidRPr="00692C28" w:rsidTr="00886231">
        <w:tc>
          <w:tcPr>
            <w:tcW w:w="2694" w:type="dxa"/>
            <w:vMerge w:val="restart"/>
          </w:tcPr>
          <w:p w:rsidR="00227AD5" w:rsidRPr="00692C28" w:rsidRDefault="004C4862" w:rsidP="00AA3258">
            <w:pPr>
              <w:pStyle w:val="NormalWeb"/>
              <w:rPr>
                <w:rStyle w:val="lev"/>
                <w:rFonts w:asciiTheme="majorHAnsi" w:hAnsiTheme="majorHAnsi" w:cstheme="majorHAnsi"/>
              </w:rPr>
            </w:pPr>
            <w:proofErr w:type="spellStart"/>
            <w:r w:rsidRPr="00692C28">
              <w:rPr>
                <w:rStyle w:val="lev"/>
                <w:rFonts w:asciiTheme="majorHAnsi" w:hAnsiTheme="majorHAnsi" w:cstheme="majorHAnsi"/>
              </w:rPr>
              <w:t>Contactpersoon</w:t>
            </w:r>
            <w:proofErr w:type="spellEnd"/>
          </w:p>
        </w:tc>
        <w:tc>
          <w:tcPr>
            <w:tcW w:w="2551" w:type="dxa"/>
          </w:tcPr>
          <w:p w:rsidR="00227AD5" w:rsidRPr="00692C28" w:rsidRDefault="004C4862" w:rsidP="00AA3258">
            <w:pPr>
              <w:pStyle w:val="NormalWeb"/>
              <w:rPr>
                <w:rStyle w:val="lev"/>
                <w:rFonts w:asciiTheme="majorHAnsi" w:hAnsiTheme="majorHAnsi" w:cstheme="majorHAnsi"/>
              </w:rPr>
            </w:pPr>
            <w:proofErr w:type="spellStart"/>
            <w:r w:rsidRPr="00692C28">
              <w:rPr>
                <w:rStyle w:val="lev"/>
                <w:rFonts w:asciiTheme="majorHAnsi" w:hAnsiTheme="majorHAnsi" w:cstheme="majorHAnsi"/>
              </w:rPr>
              <w:t>Naa</w:t>
            </w:r>
            <w:r w:rsidR="00227AD5" w:rsidRPr="00692C28">
              <w:rPr>
                <w:rStyle w:val="lev"/>
                <w:rFonts w:asciiTheme="majorHAnsi" w:hAnsiTheme="majorHAnsi" w:cstheme="majorHAnsi"/>
              </w:rPr>
              <w:t>m</w:t>
            </w:r>
            <w:proofErr w:type="spellEnd"/>
            <w:r w:rsidR="00227AD5" w:rsidRPr="00692C28">
              <w:rPr>
                <w:rStyle w:val="lev"/>
                <w:rFonts w:asciiTheme="majorHAnsi" w:hAnsiTheme="majorHAnsi" w:cstheme="majorHAnsi"/>
              </w:rPr>
              <w:t xml:space="preserve"> : </w:t>
            </w:r>
          </w:p>
        </w:tc>
        <w:tc>
          <w:tcPr>
            <w:tcW w:w="4253" w:type="dxa"/>
          </w:tcPr>
          <w:p w:rsidR="00227AD5" w:rsidRPr="00692C28" w:rsidRDefault="00227AD5" w:rsidP="00AA3258">
            <w:pPr>
              <w:pStyle w:val="NormalWeb"/>
              <w:rPr>
                <w:rStyle w:val="lev"/>
                <w:rFonts w:asciiTheme="majorHAnsi" w:hAnsiTheme="majorHAnsi" w:cstheme="majorHAnsi"/>
                <w:b w:val="0"/>
                <w:color w:val="0070C0"/>
              </w:rPr>
            </w:pPr>
          </w:p>
        </w:tc>
      </w:tr>
      <w:tr w:rsidR="00227AD5" w:rsidRPr="00692C28" w:rsidTr="00886231">
        <w:tc>
          <w:tcPr>
            <w:tcW w:w="2694" w:type="dxa"/>
            <w:vMerge/>
          </w:tcPr>
          <w:p w:rsidR="00227AD5" w:rsidRPr="00692C28" w:rsidRDefault="00227AD5" w:rsidP="00AA3258">
            <w:pPr>
              <w:pStyle w:val="NormalWeb"/>
              <w:rPr>
                <w:rStyle w:val="lev"/>
                <w:rFonts w:asciiTheme="majorHAnsi" w:hAnsiTheme="majorHAnsi" w:cstheme="majorHAnsi"/>
              </w:rPr>
            </w:pPr>
          </w:p>
        </w:tc>
        <w:tc>
          <w:tcPr>
            <w:tcW w:w="2551" w:type="dxa"/>
          </w:tcPr>
          <w:p w:rsidR="00227AD5" w:rsidRPr="00692C28" w:rsidRDefault="004C4862" w:rsidP="00AA3258">
            <w:pPr>
              <w:pStyle w:val="NormalWeb"/>
              <w:rPr>
                <w:rStyle w:val="lev"/>
                <w:rFonts w:asciiTheme="majorHAnsi" w:hAnsiTheme="majorHAnsi" w:cstheme="majorHAnsi"/>
              </w:rPr>
            </w:pPr>
            <w:proofErr w:type="spellStart"/>
            <w:r w:rsidRPr="00692C28">
              <w:rPr>
                <w:rStyle w:val="lev"/>
                <w:rFonts w:asciiTheme="majorHAnsi" w:hAnsiTheme="majorHAnsi" w:cstheme="majorHAnsi"/>
              </w:rPr>
              <w:t>Voornaam</w:t>
            </w:r>
            <w:proofErr w:type="spellEnd"/>
            <w:r w:rsidR="00227AD5" w:rsidRPr="00692C28">
              <w:rPr>
                <w:rStyle w:val="lev"/>
                <w:rFonts w:asciiTheme="majorHAnsi" w:hAnsiTheme="majorHAnsi" w:cstheme="majorHAnsi"/>
              </w:rPr>
              <w:t> :</w:t>
            </w:r>
          </w:p>
        </w:tc>
        <w:tc>
          <w:tcPr>
            <w:tcW w:w="4253" w:type="dxa"/>
          </w:tcPr>
          <w:p w:rsidR="00227AD5" w:rsidRPr="00692C28" w:rsidRDefault="00227AD5" w:rsidP="00AA3258">
            <w:pPr>
              <w:pStyle w:val="NormalWeb"/>
              <w:rPr>
                <w:rStyle w:val="lev"/>
                <w:rFonts w:asciiTheme="majorHAnsi" w:hAnsiTheme="majorHAnsi" w:cstheme="majorHAnsi"/>
                <w:b w:val="0"/>
                <w:color w:val="0070C0"/>
              </w:rPr>
            </w:pPr>
          </w:p>
        </w:tc>
      </w:tr>
      <w:tr w:rsidR="00227AD5" w:rsidRPr="00692C28" w:rsidTr="00886231">
        <w:tc>
          <w:tcPr>
            <w:tcW w:w="2694" w:type="dxa"/>
            <w:vMerge/>
          </w:tcPr>
          <w:p w:rsidR="00227AD5" w:rsidRPr="00692C28" w:rsidRDefault="00227AD5" w:rsidP="00AA3258">
            <w:pPr>
              <w:pStyle w:val="NormalWeb"/>
              <w:rPr>
                <w:rStyle w:val="lev"/>
                <w:rFonts w:asciiTheme="majorHAnsi" w:hAnsiTheme="majorHAnsi" w:cstheme="majorHAnsi"/>
              </w:rPr>
            </w:pPr>
          </w:p>
        </w:tc>
        <w:tc>
          <w:tcPr>
            <w:tcW w:w="2551" w:type="dxa"/>
          </w:tcPr>
          <w:p w:rsidR="00227AD5" w:rsidRPr="00692C28" w:rsidRDefault="00227AD5" w:rsidP="00AA3258">
            <w:pPr>
              <w:pStyle w:val="NormalWeb"/>
              <w:rPr>
                <w:rStyle w:val="lev"/>
                <w:rFonts w:asciiTheme="majorHAnsi" w:hAnsiTheme="majorHAnsi" w:cstheme="majorHAnsi"/>
              </w:rPr>
            </w:pPr>
            <w:r w:rsidRPr="00692C28">
              <w:rPr>
                <w:rStyle w:val="lev"/>
                <w:rFonts w:asciiTheme="majorHAnsi" w:hAnsiTheme="majorHAnsi" w:cstheme="majorHAnsi"/>
              </w:rPr>
              <w:t xml:space="preserve">Mail : </w:t>
            </w:r>
          </w:p>
        </w:tc>
        <w:tc>
          <w:tcPr>
            <w:tcW w:w="4253" w:type="dxa"/>
          </w:tcPr>
          <w:p w:rsidR="00227AD5" w:rsidRPr="00692C28" w:rsidRDefault="00227AD5" w:rsidP="00AA3258">
            <w:pPr>
              <w:pStyle w:val="NormalWeb"/>
              <w:rPr>
                <w:rStyle w:val="lev"/>
                <w:rFonts w:asciiTheme="majorHAnsi" w:hAnsiTheme="majorHAnsi" w:cstheme="majorHAnsi"/>
                <w:b w:val="0"/>
                <w:color w:val="0070C0"/>
              </w:rPr>
            </w:pPr>
          </w:p>
        </w:tc>
      </w:tr>
      <w:tr w:rsidR="00227AD5" w:rsidRPr="00692C28" w:rsidTr="00886231">
        <w:tc>
          <w:tcPr>
            <w:tcW w:w="2694" w:type="dxa"/>
            <w:vMerge/>
          </w:tcPr>
          <w:p w:rsidR="00227AD5" w:rsidRPr="00692C28" w:rsidRDefault="00227AD5" w:rsidP="00AA3258">
            <w:pPr>
              <w:pStyle w:val="NormalWeb"/>
              <w:rPr>
                <w:rStyle w:val="lev"/>
                <w:rFonts w:asciiTheme="majorHAnsi" w:hAnsiTheme="majorHAnsi" w:cstheme="majorHAnsi"/>
              </w:rPr>
            </w:pPr>
          </w:p>
        </w:tc>
        <w:tc>
          <w:tcPr>
            <w:tcW w:w="2551" w:type="dxa"/>
          </w:tcPr>
          <w:p w:rsidR="00227AD5" w:rsidRPr="00692C28" w:rsidRDefault="00227AD5" w:rsidP="00AA3258">
            <w:pPr>
              <w:pStyle w:val="NormalWeb"/>
              <w:rPr>
                <w:rStyle w:val="lev"/>
                <w:rFonts w:asciiTheme="majorHAnsi" w:hAnsiTheme="majorHAnsi" w:cstheme="majorHAnsi"/>
              </w:rPr>
            </w:pPr>
            <w:r w:rsidRPr="00692C28">
              <w:rPr>
                <w:rStyle w:val="lev"/>
                <w:rFonts w:asciiTheme="majorHAnsi" w:hAnsiTheme="majorHAnsi" w:cstheme="majorHAnsi"/>
              </w:rPr>
              <w:t>Tel :</w:t>
            </w:r>
          </w:p>
        </w:tc>
        <w:tc>
          <w:tcPr>
            <w:tcW w:w="4253" w:type="dxa"/>
          </w:tcPr>
          <w:p w:rsidR="00227AD5" w:rsidRPr="00692C28" w:rsidRDefault="00227AD5" w:rsidP="00AA3258">
            <w:pPr>
              <w:pStyle w:val="NormalWeb"/>
              <w:rPr>
                <w:rStyle w:val="lev"/>
                <w:rFonts w:asciiTheme="majorHAnsi" w:hAnsiTheme="majorHAnsi" w:cstheme="majorHAnsi"/>
                <w:b w:val="0"/>
                <w:color w:val="0070C0"/>
              </w:rPr>
            </w:pPr>
          </w:p>
        </w:tc>
      </w:tr>
    </w:tbl>
    <w:p w:rsidR="001163E1" w:rsidRPr="00692C28" w:rsidRDefault="001163E1">
      <w:pPr>
        <w:rPr>
          <w:rStyle w:val="lev"/>
          <w:rFonts w:asciiTheme="majorHAnsi" w:eastAsia="Times New Roman" w:hAnsiTheme="majorHAnsi" w:cstheme="majorHAnsi"/>
          <w:sz w:val="24"/>
          <w:szCs w:val="24"/>
          <w:lang w:val="fr-BE" w:eastAsia="fr-BE"/>
        </w:rPr>
      </w:pPr>
    </w:p>
    <w:tbl>
      <w:tblPr>
        <w:tblStyle w:val="Grilledutableau"/>
        <w:tblW w:w="0" w:type="auto"/>
        <w:tblInd w:w="-714" w:type="dxa"/>
        <w:tblLook w:val="04A0" w:firstRow="1" w:lastRow="0" w:firstColumn="1" w:lastColumn="0" w:noHBand="0" w:noVBand="1"/>
      </w:tblPr>
      <w:tblGrid>
        <w:gridCol w:w="2694"/>
        <w:gridCol w:w="6650"/>
      </w:tblGrid>
      <w:tr w:rsidR="001163E1" w:rsidRPr="00692C28" w:rsidTr="001163E1">
        <w:trPr>
          <w:trHeight w:val="553"/>
        </w:trPr>
        <w:tc>
          <w:tcPr>
            <w:tcW w:w="9344" w:type="dxa"/>
            <w:gridSpan w:val="2"/>
            <w:shd w:val="clear" w:color="auto" w:fill="0070C0"/>
            <w:vAlign w:val="center"/>
          </w:tcPr>
          <w:p w:rsidR="001163E1" w:rsidRPr="00692C28" w:rsidRDefault="004C4862" w:rsidP="00320BB4">
            <w:pPr>
              <w:pStyle w:val="NormalWeb"/>
              <w:jc w:val="center"/>
              <w:rPr>
                <w:rStyle w:val="lev"/>
                <w:rFonts w:asciiTheme="majorHAnsi" w:hAnsiTheme="majorHAnsi" w:cstheme="majorHAnsi"/>
                <w:b w:val="0"/>
                <w:caps/>
                <w:color w:val="FFFFFF" w:themeColor="background1"/>
                <w:lang w:val="nl-BE"/>
              </w:rPr>
            </w:pPr>
            <w:r w:rsidRPr="00692C28">
              <w:rPr>
                <w:rFonts w:asciiTheme="majorHAnsi" w:hAnsiTheme="majorHAnsi" w:cstheme="majorHAnsi"/>
                <w:b/>
                <w:color w:val="FFFFFF" w:themeColor="background1"/>
                <w:lang w:val="nl-BE"/>
              </w:rPr>
              <w:t>ALGEMENE INFORMATIE OVER HET PROJECT</w:t>
            </w:r>
          </w:p>
        </w:tc>
      </w:tr>
      <w:tr w:rsidR="001163E1" w:rsidRPr="00692C28" w:rsidTr="00862B79">
        <w:trPr>
          <w:trHeight w:val="459"/>
        </w:trPr>
        <w:tc>
          <w:tcPr>
            <w:tcW w:w="2694" w:type="dxa"/>
          </w:tcPr>
          <w:p w:rsidR="001163E1" w:rsidRPr="00692C28" w:rsidRDefault="004C4862" w:rsidP="00AA3258">
            <w:pPr>
              <w:pStyle w:val="NormalWeb"/>
              <w:rPr>
                <w:rStyle w:val="lev"/>
                <w:rFonts w:asciiTheme="majorHAnsi" w:hAnsiTheme="majorHAnsi" w:cstheme="majorHAnsi"/>
              </w:rPr>
            </w:pPr>
            <w:proofErr w:type="spellStart"/>
            <w:r w:rsidRPr="00692C28">
              <w:rPr>
                <w:rStyle w:val="lev"/>
                <w:rFonts w:asciiTheme="majorHAnsi" w:hAnsiTheme="majorHAnsi" w:cstheme="majorHAnsi"/>
              </w:rPr>
              <w:t>Naam</w:t>
            </w:r>
            <w:proofErr w:type="spellEnd"/>
            <w:r w:rsidRPr="00692C28">
              <w:rPr>
                <w:rStyle w:val="lev"/>
                <w:rFonts w:asciiTheme="majorHAnsi" w:hAnsiTheme="majorHAnsi" w:cstheme="majorHAnsi"/>
              </w:rPr>
              <w:t xml:space="preserve"> van het </w:t>
            </w:r>
            <w:proofErr w:type="spellStart"/>
            <w:r w:rsidRPr="00692C28">
              <w:rPr>
                <w:rStyle w:val="lev"/>
                <w:rFonts w:asciiTheme="majorHAnsi" w:hAnsiTheme="majorHAnsi" w:cstheme="majorHAnsi"/>
              </w:rPr>
              <w:t>project</w:t>
            </w:r>
            <w:proofErr w:type="spellEnd"/>
            <w:r w:rsidRPr="00692C28">
              <w:rPr>
                <w:rStyle w:val="lev"/>
                <w:rFonts w:asciiTheme="majorHAnsi" w:hAnsiTheme="majorHAnsi" w:cstheme="majorHAnsi"/>
              </w:rPr>
              <w:t> :</w:t>
            </w:r>
          </w:p>
        </w:tc>
        <w:tc>
          <w:tcPr>
            <w:tcW w:w="6650" w:type="dxa"/>
          </w:tcPr>
          <w:p w:rsidR="001163E1" w:rsidRPr="00692C28" w:rsidRDefault="001163E1" w:rsidP="00AA3258">
            <w:pPr>
              <w:pStyle w:val="NormalWeb"/>
              <w:rPr>
                <w:rStyle w:val="lev"/>
                <w:rFonts w:asciiTheme="majorHAnsi" w:hAnsiTheme="majorHAnsi" w:cstheme="majorHAnsi"/>
                <w:b w:val="0"/>
                <w:color w:val="0070C0"/>
              </w:rPr>
            </w:pPr>
          </w:p>
        </w:tc>
      </w:tr>
      <w:tr w:rsidR="004344EE" w:rsidRPr="00692C28" w:rsidTr="00862B79">
        <w:trPr>
          <w:trHeight w:val="381"/>
        </w:trPr>
        <w:tc>
          <w:tcPr>
            <w:tcW w:w="2694" w:type="dxa"/>
            <w:vMerge w:val="restart"/>
          </w:tcPr>
          <w:p w:rsidR="004344EE" w:rsidRPr="00692C28" w:rsidRDefault="004C4862" w:rsidP="004344EE">
            <w:pPr>
              <w:rPr>
                <w:rStyle w:val="lev"/>
                <w:rFonts w:asciiTheme="majorHAnsi" w:hAnsiTheme="majorHAnsi" w:cstheme="majorHAnsi"/>
                <w:sz w:val="24"/>
                <w:szCs w:val="24"/>
              </w:rPr>
            </w:pPr>
            <w:proofErr w:type="spellStart"/>
            <w:r w:rsidRPr="00692C28">
              <w:rPr>
                <w:rStyle w:val="lev"/>
                <w:rFonts w:asciiTheme="majorHAnsi" w:hAnsiTheme="majorHAnsi" w:cstheme="majorHAnsi"/>
                <w:sz w:val="24"/>
                <w:szCs w:val="24"/>
              </w:rPr>
              <w:t>Soort</w:t>
            </w:r>
            <w:proofErr w:type="spellEnd"/>
            <w:r w:rsidRPr="00692C28">
              <w:rPr>
                <w:rStyle w:val="lev"/>
                <w:rFonts w:asciiTheme="majorHAnsi" w:hAnsiTheme="majorHAnsi" w:cstheme="majorHAnsi"/>
                <w:sz w:val="24"/>
                <w:szCs w:val="24"/>
              </w:rPr>
              <w:t xml:space="preserve"> </w:t>
            </w:r>
            <w:proofErr w:type="spellStart"/>
            <w:r w:rsidRPr="00692C28">
              <w:rPr>
                <w:rStyle w:val="lev"/>
                <w:rFonts w:asciiTheme="majorHAnsi" w:hAnsiTheme="majorHAnsi" w:cstheme="majorHAnsi"/>
                <w:sz w:val="24"/>
                <w:szCs w:val="24"/>
              </w:rPr>
              <w:t>activiteit</w:t>
            </w:r>
            <w:proofErr w:type="spellEnd"/>
            <w:r w:rsidR="004344EE" w:rsidRPr="00692C28">
              <w:rPr>
                <w:rStyle w:val="lev"/>
                <w:rFonts w:asciiTheme="majorHAnsi" w:hAnsiTheme="majorHAnsi" w:cstheme="majorHAnsi"/>
                <w:sz w:val="24"/>
                <w:szCs w:val="24"/>
              </w:rPr>
              <w:t xml:space="preserve"> :</w:t>
            </w:r>
          </w:p>
        </w:tc>
        <w:tc>
          <w:tcPr>
            <w:tcW w:w="6650" w:type="dxa"/>
          </w:tcPr>
          <w:p w:rsidR="004344EE" w:rsidRPr="00692C28" w:rsidRDefault="00462AFD" w:rsidP="004344EE">
            <w:pPr>
              <w:rPr>
                <w:rStyle w:val="lev"/>
                <w:rFonts w:asciiTheme="majorHAnsi" w:hAnsiTheme="majorHAnsi" w:cstheme="majorHAnsi"/>
                <w:b w:val="0"/>
                <w:bCs w:val="0"/>
                <w:sz w:val="24"/>
                <w:szCs w:val="24"/>
              </w:rPr>
            </w:pPr>
            <w:sdt>
              <w:sdtPr>
                <w:rPr>
                  <w:rFonts w:asciiTheme="majorHAnsi" w:hAnsiTheme="majorHAnsi" w:cstheme="majorHAnsi"/>
                  <w:b/>
                  <w:bCs/>
                  <w:sz w:val="24"/>
                  <w:szCs w:val="24"/>
                </w:rPr>
                <w:id w:val="1604388687"/>
                <w14:checkbox>
                  <w14:checked w14:val="0"/>
                  <w14:checkedState w14:val="2612" w14:font="MS Gothic"/>
                  <w14:uncheckedState w14:val="2610" w14:font="MS Gothic"/>
                </w14:checkbox>
              </w:sdtPr>
              <w:sdtEndPr/>
              <w:sdtContent>
                <w:r w:rsidR="004344EE" w:rsidRPr="00692C28">
                  <w:rPr>
                    <w:rFonts w:ascii="Segoe UI Symbol" w:eastAsia="MS Gothic" w:hAnsi="Segoe UI Symbol" w:cs="Segoe UI Symbol"/>
                    <w:sz w:val="24"/>
                    <w:szCs w:val="24"/>
                  </w:rPr>
                  <w:t>☐</w:t>
                </w:r>
              </w:sdtContent>
            </w:sdt>
            <w:r w:rsidR="004344EE" w:rsidRPr="00692C28">
              <w:rPr>
                <w:rFonts w:asciiTheme="majorHAnsi" w:hAnsiTheme="majorHAnsi" w:cstheme="majorHAnsi"/>
                <w:sz w:val="24"/>
                <w:szCs w:val="24"/>
              </w:rPr>
              <w:t xml:space="preserve"> </w:t>
            </w:r>
            <w:proofErr w:type="spellStart"/>
            <w:r w:rsidR="004C4862" w:rsidRPr="00692C28">
              <w:rPr>
                <w:rFonts w:asciiTheme="majorHAnsi" w:hAnsiTheme="majorHAnsi" w:cstheme="majorHAnsi"/>
                <w:sz w:val="24"/>
                <w:szCs w:val="24"/>
              </w:rPr>
              <w:t>Artistieke</w:t>
            </w:r>
            <w:proofErr w:type="spellEnd"/>
            <w:r w:rsidR="004C4862" w:rsidRPr="00692C28">
              <w:rPr>
                <w:rFonts w:asciiTheme="majorHAnsi" w:hAnsiTheme="majorHAnsi" w:cstheme="majorHAnsi"/>
                <w:sz w:val="24"/>
                <w:szCs w:val="24"/>
              </w:rPr>
              <w:t xml:space="preserve"> </w:t>
            </w:r>
            <w:proofErr w:type="spellStart"/>
            <w:r w:rsidR="004C4862" w:rsidRPr="00692C28">
              <w:rPr>
                <w:rFonts w:asciiTheme="majorHAnsi" w:hAnsiTheme="majorHAnsi" w:cstheme="majorHAnsi"/>
                <w:sz w:val="24"/>
                <w:szCs w:val="24"/>
              </w:rPr>
              <w:t>creatie</w:t>
            </w:r>
            <w:proofErr w:type="spellEnd"/>
          </w:p>
        </w:tc>
      </w:tr>
      <w:tr w:rsidR="004344EE" w:rsidRPr="00692C28" w:rsidTr="00862B79">
        <w:trPr>
          <w:trHeight w:val="375"/>
        </w:trPr>
        <w:tc>
          <w:tcPr>
            <w:tcW w:w="2694" w:type="dxa"/>
            <w:vMerge/>
          </w:tcPr>
          <w:p w:rsidR="004344EE" w:rsidRPr="00692C28" w:rsidRDefault="004344EE" w:rsidP="004344EE">
            <w:pPr>
              <w:rPr>
                <w:rStyle w:val="lev"/>
                <w:rFonts w:asciiTheme="majorHAnsi" w:hAnsiTheme="majorHAnsi" w:cstheme="majorHAnsi"/>
                <w:sz w:val="24"/>
                <w:szCs w:val="24"/>
              </w:rPr>
            </w:pPr>
          </w:p>
        </w:tc>
        <w:tc>
          <w:tcPr>
            <w:tcW w:w="6650" w:type="dxa"/>
          </w:tcPr>
          <w:p w:rsidR="004344EE" w:rsidRPr="00692C28" w:rsidRDefault="00462AFD" w:rsidP="004344EE">
            <w:pPr>
              <w:rPr>
                <w:rStyle w:val="lev"/>
                <w:rFonts w:asciiTheme="majorHAnsi" w:hAnsiTheme="majorHAnsi" w:cstheme="majorHAnsi"/>
                <w:b w:val="0"/>
                <w:bCs w:val="0"/>
                <w:sz w:val="24"/>
                <w:szCs w:val="24"/>
              </w:rPr>
            </w:pPr>
            <w:sdt>
              <w:sdtPr>
                <w:rPr>
                  <w:rFonts w:asciiTheme="majorHAnsi" w:hAnsiTheme="majorHAnsi" w:cstheme="majorHAnsi"/>
                  <w:b/>
                  <w:bCs/>
                  <w:sz w:val="24"/>
                  <w:szCs w:val="24"/>
                </w:rPr>
                <w:id w:val="-1677957896"/>
                <w14:checkbox>
                  <w14:checked w14:val="0"/>
                  <w14:checkedState w14:val="2612" w14:font="MS Gothic"/>
                  <w14:uncheckedState w14:val="2610" w14:font="MS Gothic"/>
                </w14:checkbox>
              </w:sdtPr>
              <w:sdtEndPr/>
              <w:sdtContent>
                <w:r w:rsidR="004344EE" w:rsidRPr="00692C28">
                  <w:rPr>
                    <w:rFonts w:ascii="Segoe UI Symbol" w:eastAsia="MS Gothic" w:hAnsi="Segoe UI Symbol" w:cs="Segoe UI Symbol"/>
                    <w:sz w:val="24"/>
                    <w:szCs w:val="24"/>
                  </w:rPr>
                  <w:t>☐</w:t>
                </w:r>
              </w:sdtContent>
            </w:sdt>
            <w:r w:rsidR="004344EE" w:rsidRPr="00692C28">
              <w:rPr>
                <w:rFonts w:asciiTheme="majorHAnsi" w:hAnsiTheme="majorHAnsi" w:cstheme="majorHAnsi"/>
                <w:sz w:val="24"/>
                <w:szCs w:val="24"/>
              </w:rPr>
              <w:t xml:space="preserve"> </w:t>
            </w:r>
            <w:proofErr w:type="spellStart"/>
            <w:r w:rsidR="004C4862" w:rsidRPr="00692C28">
              <w:rPr>
                <w:rFonts w:asciiTheme="majorHAnsi" w:hAnsiTheme="majorHAnsi" w:cstheme="majorHAnsi"/>
                <w:sz w:val="24"/>
                <w:szCs w:val="24"/>
              </w:rPr>
              <w:t>Verspreiding</w:t>
            </w:r>
            <w:proofErr w:type="spellEnd"/>
            <w:r w:rsidR="004C4862" w:rsidRPr="00692C28">
              <w:rPr>
                <w:rFonts w:asciiTheme="majorHAnsi" w:hAnsiTheme="majorHAnsi" w:cstheme="majorHAnsi"/>
                <w:sz w:val="24"/>
                <w:szCs w:val="24"/>
              </w:rPr>
              <w:t xml:space="preserve"> / </w:t>
            </w:r>
            <w:proofErr w:type="spellStart"/>
            <w:r w:rsidR="004C4862" w:rsidRPr="00692C28">
              <w:rPr>
                <w:rFonts w:asciiTheme="majorHAnsi" w:hAnsiTheme="majorHAnsi" w:cstheme="majorHAnsi"/>
                <w:sz w:val="24"/>
                <w:szCs w:val="24"/>
              </w:rPr>
              <w:t>voorstelling</w:t>
            </w:r>
            <w:proofErr w:type="spellEnd"/>
          </w:p>
        </w:tc>
      </w:tr>
      <w:tr w:rsidR="004344EE" w:rsidRPr="00692C28" w:rsidTr="00862B79">
        <w:trPr>
          <w:trHeight w:val="381"/>
        </w:trPr>
        <w:tc>
          <w:tcPr>
            <w:tcW w:w="2694" w:type="dxa"/>
            <w:vMerge/>
          </w:tcPr>
          <w:p w:rsidR="004344EE" w:rsidRPr="00692C28" w:rsidRDefault="004344EE" w:rsidP="004344EE">
            <w:pPr>
              <w:rPr>
                <w:rStyle w:val="lev"/>
                <w:rFonts w:asciiTheme="majorHAnsi" w:hAnsiTheme="majorHAnsi" w:cstheme="majorHAnsi"/>
                <w:sz w:val="24"/>
                <w:szCs w:val="24"/>
              </w:rPr>
            </w:pPr>
          </w:p>
        </w:tc>
        <w:tc>
          <w:tcPr>
            <w:tcW w:w="6650" w:type="dxa"/>
          </w:tcPr>
          <w:p w:rsidR="004344EE" w:rsidRPr="00692C28" w:rsidRDefault="00462AFD" w:rsidP="004344EE">
            <w:pPr>
              <w:rPr>
                <w:rStyle w:val="lev"/>
                <w:rFonts w:asciiTheme="majorHAnsi" w:hAnsiTheme="majorHAnsi" w:cstheme="majorHAnsi"/>
                <w:sz w:val="24"/>
                <w:szCs w:val="24"/>
              </w:rPr>
            </w:pPr>
            <w:sdt>
              <w:sdtPr>
                <w:rPr>
                  <w:rFonts w:asciiTheme="majorHAnsi" w:hAnsiTheme="majorHAnsi" w:cstheme="majorHAnsi"/>
                  <w:b/>
                  <w:bCs/>
                  <w:sz w:val="24"/>
                  <w:szCs w:val="24"/>
                </w:rPr>
                <w:id w:val="-1007592304"/>
                <w14:checkbox>
                  <w14:checked w14:val="0"/>
                  <w14:checkedState w14:val="2612" w14:font="MS Gothic"/>
                  <w14:uncheckedState w14:val="2610" w14:font="MS Gothic"/>
                </w14:checkbox>
              </w:sdtPr>
              <w:sdtEndPr/>
              <w:sdtContent>
                <w:r w:rsidR="004344EE" w:rsidRPr="00692C28">
                  <w:rPr>
                    <w:rFonts w:ascii="Segoe UI Symbol" w:eastAsia="MS Gothic" w:hAnsi="Segoe UI Symbol" w:cs="Segoe UI Symbol"/>
                    <w:sz w:val="24"/>
                    <w:szCs w:val="24"/>
                  </w:rPr>
                  <w:t>☐</w:t>
                </w:r>
              </w:sdtContent>
            </w:sdt>
            <w:r w:rsidR="004344EE" w:rsidRPr="00692C28">
              <w:rPr>
                <w:rFonts w:asciiTheme="majorHAnsi" w:hAnsiTheme="majorHAnsi" w:cstheme="majorHAnsi"/>
                <w:sz w:val="24"/>
                <w:szCs w:val="24"/>
              </w:rPr>
              <w:t xml:space="preserve"> </w:t>
            </w:r>
            <w:proofErr w:type="spellStart"/>
            <w:r w:rsidR="004C4862" w:rsidRPr="00692C28">
              <w:rPr>
                <w:rFonts w:asciiTheme="majorHAnsi" w:hAnsiTheme="majorHAnsi" w:cstheme="majorHAnsi"/>
                <w:sz w:val="24"/>
                <w:szCs w:val="24"/>
              </w:rPr>
              <w:t>Bemiddeling</w:t>
            </w:r>
            <w:proofErr w:type="spellEnd"/>
            <w:r w:rsidR="004C4862" w:rsidRPr="00692C28">
              <w:rPr>
                <w:rFonts w:asciiTheme="majorHAnsi" w:hAnsiTheme="majorHAnsi" w:cstheme="majorHAnsi"/>
                <w:sz w:val="24"/>
                <w:szCs w:val="24"/>
              </w:rPr>
              <w:t xml:space="preserve"> / </w:t>
            </w:r>
            <w:proofErr w:type="spellStart"/>
            <w:r w:rsidR="004C4862" w:rsidRPr="00692C28">
              <w:rPr>
                <w:rFonts w:asciiTheme="majorHAnsi" w:hAnsiTheme="majorHAnsi" w:cstheme="majorHAnsi"/>
                <w:sz w:val="24"/>
                <w:szCs w:val="24"/>
              </w:rPr>
              <w:t>cultuuronderwijs</w:t>
            </w:r>
            <w:proofErr w:type="spellEnd"/>
          </w:p>
        </w:tc>
      </w:tr>
      <w:tr w:rsidR="004344EE" w:rsidRPr="00692C28" w:rsidTr="00862B79">
        <w:trPr>
          <w:trHeight w:val="381"/>
        </w:trPr>
        <w:tc>
          <w:tcPr>
            <w:tcW w:w="2694" w:type="dxa"/>
            <w:vMerge/>
          </w:tcPr>
          <w:p w:rsidR="004344EE" w:rsidRPr="00692C28" w:rsidRDefault="004344EE" w:rsidP="004344EE">
            <w:pPr>
              <w:rPr>
                <w:rStyle w:val="lev"/>
                <w:rFonts w:asciiTheme="majorHAnsi" w:hAnsiTheme="majorHAnsi" w:cstheme="majorHAnsi"/>
                <w:sz w:val="24"/>
                <w:szCs w:val="24"/>
              </w:rPr>
            </w:pPr>
          </w:p>
        </w:tc>
        <w:tc>
          <w:tcPr>
            <w:tcW w:w="6650" w:type="dxa"/>
          </w:tcPr>
          <w:p w:rsidR="004344EE" w:rsidRPr="00692C28" w:rsidRDefault="00462AFD" w:rsidP="004344EE">
            <w:pPr>
              <w:rPr>
                <w:rStyle w:val="lev"/>
                <w:rFonts w:asciiTheme="majorHAnsi" w:hAnsiTheme="majorHAnsi" w:cstheme="majorHAnsi"/>
                <w:sz w:val="24"/>
                <w:szCs w:val="24"/>
              </w:rPr>
            </w:pPr>
            <w:sdt>
              <w:sdtPr>
                <w:rPr>
                  <w:rFonts w:asciiTheme="majorHAnsi" w:hAnsiTheme="majorHAnsi" w:cstheme="majorHAnsi"/>
                  <w:b/>
                  <w:bCs/>
                  <w:sz w:val="24"/>
                  <w:szCs w:val="24"/>
                </w:rPr>
                <w:id w:val="1551967681"/>
                <w14:checkbox>
                  <w14:checked w14:val="0"/>
                  <w14:checkedState w14:val="2612" w14:font="MS Gothic"/>
                  <w14:uncheckedState w14:val="2610" w14:font="MS Gothic"/>
                </w14:checkbox>
              </w:sdtPr>
              <w:sdtEndPr/>
              <w:sdtContent>
                <w:r w:rsidR="004344EE" w:rsidRPr="00692C28">
                  <w:rPr>
                    <w:rFonts w:ascii="Segoe UI Symbol" w:eastAsia="MS Gothic" w:hAnsi="Segoe UI Symbol" w:cs="Segoe UI Symbol"/>
                    <w:sz w:val="24"/>
                    <w:szCs w:val="24"/>
                  </w:rPr>
                  <w:t>☐</w:t>
                </w:r>
              </w:sdtContent>
            </w:sdt>
            <w:r w:rsidR="004344EE" w:rsidRPr="00692C28">
              <w:rPr>
                <w:rFonts w:asciiTheme="majorHAnsi" w:hAnsiTheme="majorHAnsi" w:cstheme="majorHAnsi"/>
                <w:sz w:val="24"/>
                <w:szCs w:val="24"/>
              </w:rPr>
              <w:t xml:space="preserve"> </w:t>
            </w:r>
            <w:proofErr w:type="spellStart"/>
            <w:r w:rsidR="004C4862" w:rsidRPr="00692C28">
              <w:rPr>
                <w:rFonts w:asciiTheme="majorHAnsi" w:hAnsiTheme="majorHAnsi" w:cstheme="majorHAnsi"/>
                <w:sz w:val="24"/>
                <w:szCs w:val="24"/>
              </w:rPr>
              <w:t>Erfgoedvalorisatie</w:t>
            </w:r>
            <w:proofErr w:type="spellEnd"/>
          </w:p>
        </w:tc>
      </w:tr>
      <w:tr w:rsidR="004344EE" w:rsidRPr="00692C28" w:rsidTr="00862B79">
        <w:trPr>
          <w:trHeight w:val="381"/>
        </w:trPr>
        <w:tc>
          <w:tcPr>
            <w:tcW w:w="2694" w:type="dxa"/>
            <w:vMerge/>
          </w:tcPr>
          <w:p w:rsidR="004344EE" w:rsidRPr="00692C28" w:rsidRDefault="004344EE" w:rsidP="004344EE">
            <w:pPr>
              <w:rPr>
                <w:rStyle w:val="lev"/>
                <w:rFonts w:asciiTheme="majorHAnsi" w:hAnsiTheme="majorHAnsi" w:cstheme="majorHAnsi"/>
                <w:sz w:val="24"/>
                <w:szCs w:val="24"/>
              </w:rPr>
            </w:pPr>
          </w:p>
        </w:tc>
        <w:tc>
          <w:tcPr>
            <w:tcW w:w="6650" w:type="dxa"/>
          </w:tcPr>
          <w:p w:rsidR="004344EE" w:rsidRPr="00692C28" w:rsidRDefault="00462AFD" w:rsidP="004344EE">
            <w:pPr>
              <w:rPr>
                <w:rStyle w:val="lev"/>
                <w:rFonts w:asciiTheme="majorHAnsi" w:hAnsiTheme="majorHAnsi" w:cstheme="majorHAnsi"/>
                <w:sz w:val="24"/>
                <w:szCs w:val="24"/>
              </w:rPr>
            </w:pPr>
            <w:sdt>
              <w:sdtPr>
                <w:rPr>
                  <w:rFonts w:asciiTheme="majorHAnsi" w:hAnsiTheme="majorHAnsi" w:cstheme="majorHAnsi"/>
                  <w:b/>
                  <w:bCs/>
                  <w:sz w:val="24"/>
                  <w:szCs w:val="24"/>
                </w:rPr>
                <w:id w:val="-1219977970"/>
                <w14:checkbox>
                  <w14:checked w14:val="0"/>
                  <w14:checkedState w14:val="2612" w14:font="MS Gothic"/>
                  <w14:uncheckedState w14:val="2610" w14:font="MS Gothic"/>
                </w14:checkbox>
              </w:sdtPr>
              <w:sdtEndPr/>
              <w:sdtContent>
                <w:r w:rsidR="004344EE" w:rsidRPr="00692C28">
                  <w:rPr>
                    <w:rFonts w:ascii="Segoe UI Symbol" w:eastAsia="MS Gothic" w:hAnsi="Segoe UI Symbol" w:cs="Segoe UI Symbol"/>
                    <w:sz w:val="24"/>
                    <w:szCs w:val="24"/>
                  </w:rPr>
                  <w:t>☐</w:t>
                </w:r>
              </w:sdtContent>
            </w:sdt>
            <w:r w:rsidR="004344EE" w:rsidRPr="00692C28">
              <w:rPr>
                <w:rFonts w:asciiTheme="majorHAnsi" w:hAnsiTheme="majorHAnsi" w:cstheme="majorHAnsi"/>
                <w:sz w:val="24"/>
                <w:szCs w:val="24"/>
              </w:rPr>
              <w:t xml:space="preserve"> </w:t>
            </w:r>
            <w:proofErr w:type="spellStart"/>
            <w:r w:rsidR="004C4862" w:rsidRPr="00692C28">
              <w:rPr>
                <w:rFonts w:asciiTheme="majorHAnsi" w:hAnsiTheme="majorHAnsi" w:cstheme="majorHAnsi"/>
                <w:sz w:val="24"/>
                <w:szCs w:val="24"/>
              </w:rPr>
              <w:t>Publiek</w:t>
            </w:r>
            <w:proofErr w:type="spellEnd"/>
            <w:r w:rsidR="004C4862" w:rsidRPr="00692C28">
              <w:rPr>
                <w:rFonts w:asciiTheme="majorHAnsi" w:hAnsiTheme="majorHAnsi" w:cstheme="majorHAnsi"/>
                <w:sz w:val="24"/>
                <w:szCs w:val="24"/>
              </w:rPr>
              <w:t xml:space="preserve"> </w:t>
            </w:r>
            <w:proofErr w:type="spellStart"/>
            <w:r w:rsidR="004C4862" w:rsidRPr="00692C28">
              <w:rPr>
                <w:rFonts w:asciiTheme="majorHAnsi" w:hAnsiTheme="majorHAnsi" w:cstheme="majorHAnsi"/>
                <w:sz w:val="24"/>
                <w:szCs w:val="24"/>
              </w:rPr>
              <w:t>evenement</w:t>
            </w:r>
            <w:proofErr w:type="spellEnd"/>
          </w:p>
        </w:tc>
      </w:tr>
      <w:tr w:rsidR="004344EE" w:rsidRPr="00692C28" w:rsidTr="00862B79">
        <w:trPr>
          <w:trHeight w:val="381"/>
        </w:trPr>
        <w:tc>
          <w:tcPr>
            <w:tcW w:w="2694" w:type="dxa"/>
            <w:vMerge/>
          </w:tcPr>
          <w:p w:rsidR="004344EE" w:rsidRPr="00692C28" w:rsidRDefault="004344EE" w:rsidP="004344EE">
            <w:pPr>
              <w:rPr>
                <w:rStyle w:val="lev"/>
                <w:rFonts w:asciiTheme="majorHAnsi" w:hAnsiTheme="majorHAnsi" w:cstheme="majorHAnsi"/>
                <w:sz w:val="24"/>
                <w:szCs w:val="24"/>
              </w:rPr>
            </w:pPr>
          </w:p>
        </w:tc>
        <w:tc>
          <w:tcPr>
            <w:tcW w:w="6650" w:type="dxa"/>
          </w:tcPr>
          <w:p w:rsidR="004344EE" w:rsidRPr="00692C28" w:rsidRDefault="00462AFD" w:rsidP="004344EE">
            <w:pPr>
              <w:rPr>
                <w:rStyle w:val="lev"/>
                <w:rFonts w:asciiTheme="majorHAnsi" w:hAnsiTheme="majorHAnsi" w:cstheme="majorHAnsi"/>
                <w:sz w:val="24"/>
                <w:szCs w:val="24"/>
              </w:rPr>
            </w:pPr>
            <w:sdt>
              <w:sdtPr>
                <w:rPr>
                  <w:rFonts w:asciiTheme="majorHAnsi" w:hAnsiTheme="majorHAnsi" w:cstheme="majorHAnsi"/>
                  <w:b/>
                  <w:bCs/>
                  <w:sz w:val="24"/>
                  <w:szCs w:val="24"/>
                </w:rPr>
                <w:id w:val="-2113732299"/>
                <w14:checkbox>
                  <w14:checked w14:val="0"/>
                  <w14:checkedState w14:val="2612" w14:font="MS Gothic"/>
                  <w14:uncheckedState w14:val="2610" w14:font="MS Gothic"/>
                </w14:checkbox>
              </w:sdtPr>
              <w:sdtEndPr/>
              <w:sdtContent>
                <w:r w:rsidR="004344EE" w:rsidRPr="00692C28">
                  <w:rPr>
                    <w:rFonts w:ascii="Segoe UI Symbol" w:eastAsia="MS Gothic" w:hAnsi="Segoe UI Symbol" w:cs="Segoe UI Symbol"/>
                    <w:sz w:val="24"/>
                    <w:szCs w:val="24"/>
                  </w:rPr>
                  <w:t>☐</w:t>
                </w:r>
              </w:sdtContent>
            </w:sdt>
            <w:r w:rsidR="004344EE" w:rsidRPr="00692C28">
              <w:rPr>
                <w:rFonts w:asciiTheme="majorHAnsi" w:hAnsiTheme="majorHAnsi" w:cstheme="majorHAnsi"/>
                <w:sz w:val="24"/>
                <w:szCs w:val="24"/>
              </w:rPr>
              <w:t xml:space="preserve"> </w:t>
            </w:r>
            <w:r w:rsidR="004C4862" w:rsidRPr="00692C28">
              <w:rPr>
                <w:rFonts w:asciiTheme="majorHAnsi" w:hAnsiTheme="majorHAnsi" w:cstheme="majorHAnsi"/>
                <w:sz w:val="24"/>
                <w:szCs w:val="24"/>
              </w:rPr>
              <w:t xml:space="preserve">Workshop / </w:t>
            </w:r>
            <w:proofErr w:type="spellStart"/>
            <w:r w:rsidR="004C4862" w:rsidRPr="00692C28">
              <w:rPr>
                <w:rFonts w:asciiTheme="majorHAnsi" w:hAnsiTheme="majorHAnsi" w:cstheme="majorHAnsi"/>
                <w:sz w:val="24"/>
                <w:szCs w:val="24"/>
              </w:rPr>
              <w:t>opleiding</w:t>
            </w:r>
            <w:proofErr w:type="spellEnd"/>
            <w:r w:rsidR="004C4862" w:rsidRPr="00692C28">
              <w:rPr>
                <w:rFonts w:asciiTheme="majorHAnsi" w:hAnsiTheme="majorHAnsi" w:cstheme="majorHAnsi"/>
                <w:sz w:val="24"/>
                <w:szCs w:val="24"/>
              </w:rPr>
              <w:t xml:space="preserve"> / </w:t>
            </w:r>
            <w:proofErr w:type="spellStart"/>
            <w:r w:rsidR="004C4862" w:rsidRPr="00692C28">
              <w:rPr>
                <w:rFonts w:asciiTheme="majorHAnsi" w:hAnsiTheme="majorHAnsi" w:cstheme="majorHAnsi"/>
                <w:sz w:val="24"/>
                <w:szCs w:val="24"/>
              </w:rPr>
              <w:t>participatie</w:t>
            </w:r>
            <w:proofErr w:type="spellEnd"/>
          </w:p>
        </w:tc>
      </w:tr>
      <w:tr w:rsidR="004344EE" w:rsidRPr="00692C28" w:rsidTr="00862B79">
        <w:trPr>
          <w:trHeight w:val="381"/>
        </w:trPr>
        <w:tc>
          <w:tcPr>
            <w:tcW w:w="2694" w:type="dxa"/>
            <w:vMerge/>
          </w:tcPr>
          <w:p w:rsidR="004344EE" w:rsidRPr="00692C28" w:rsidRDefault="004344EE" w:rsidP="004344EE">
            <w:pPr>
              <w:rPr>
                <w:rStyle w:val="lev"/>
                <w:rFonts w:asciiTheme="majorHAnsi" w:hAnsiTheme="majorHAnsi" w:cstheme="majorHAnsi"/>
                <w:sz w:val="24"/>
                <w:szCs w:val="24"/>
              </w:rPr>
            </w:pPr>
          </w:p>
        </w:tc>
        <w:tc>
          <w:tcPr>
            <w:tcW w:w="6650" w:type="dxa"/>
          </w:tcPr>
          <w:p w:rsidR="004344EE" w:rsidRPr="00692C28" w:rsidRDefault="00462AFD" w:rsidP="004344EE">
            <w:pPr>
              <w:rPr>
                <w:rStyle w:val="lev"/>
                <w:rFonts w:asciiTheme="majorHAnsi" w:hAnsiTheme="majorHAnsi" w:cstheme="majorHAnsi"/>
                <w:b w:val="0"/>
                <w:bCs w:val="0"/>
                <w:sz w:val="24"/>
                <w:szCs w:val="24"/>
              </w:rPr>
            </w:pPr>
            <w:sdt>
              <w:sdtPr>
                <w:rPr>
                  <w:rFonts w:asciiTheme="majorHAnsi" w:hAnsiTheme="majorHAnsi" w:cstheme="majorHAnsi"/>
                  <w:b/>
                  <w:bCs/>
                  <w:sz w:val="24"/>
                  <w:szCs w:val="24"/>
                </w:rPr>
                <w:id w:val="-1660307528"/>
                <w14:checkbox>
                  <w14:checked w14:val="0"/>
                  <w14:checkedState w14:val="2612" w14:font="MS Gothic"/>
                  <w14:uncheckedState w14:val="2610" w14:font="MS Gothic"/>
                </w14:checkbox>
              </w:sdtPr>
              <w:sdtEndPr/>
              <w:sdtContent>
                <w:r w:rsidR="004344EE" w:rsidRPr="00692C28">
                  <w:rPr>
                    <w:rFonts w:ascii="Segoe UI Symbol" w:eastAsia="MS Gothic" w:hAnsi="Segoe UI Symbol" w:cs="Segoe UI Symbol"/>
                    <w:sz w:val="24"/>
                    <w:szCs w:val="24"/>
                  </w:rPr>
                  <w:t>☐</w:t>
                </w:r>
              </w:sdtContent>
            </w:sdt>
            <w:r w:rsidR="004344EE" w:rsidRPr="00692C28">
              <w:rPr>
                <w:rFonts w:asciiTheme="majorHAnsi" w:hAnsiTheme="majorHAnsi" w:cstheme="majorHAnsi"/>
                <w:sz w:val="24"/>
                <w:szCs w:val="24"/>
              </w:rPr>
              <w:t xml:space="preserve"> </w:t>
            </w:r>
            <w:r w:rsidR="004C4862" w:rsidRPr="00692C28">
              <w:rPr>
                <w:rFonts w:asciiTheme="majorHAnsi" w:hAnsiTheme="majorHAnsi" w:cstheme="majorHAnsi"/>
                <w:sz w:val="24"/>
                <w:szCs w:val="24"/>
              </w:rPr>
              <w:t>Ander (</w:t>
            </w:r>
            <w:proofErr w:type="spellStart"/>
            <w:r w:rsidR="004C4862" w:rsidRPr="00692C28">
              <w:rPr>
                <w:rFonts w:asciiTheme="majorHAnsi" w:hAnsiTheme="majorHAnsi" w:cstheme="majorHAnsi"/>
                <w:sz w:val="24"/>
                <w:szCs w:val="24"/>
              </w:rPr>
              <w:t>specificeer</w:t>
            </w:r>
            <w:proofErr w:type="spellEnd"/>
            <w:r w:rsidR="004C4862" w:rsidRPr="00692C28">
              <w:rPr>
                <w:rFonts w:asciiTheme="majorHAnsi" w:hAnsiTheme="majorHAnsi" w:cstheme="majorHAnsi"/>
                <w:sz w:val="24"/>
                <w:szCs w:val="24"/>
              </w:rPr>
              <w:t>):</w:t>
            </w:r>
          </w:p>
        </w:tc>
      </w:tr>
      <w:tr w:rsidR="004344EE" w:rsidRPr="00692C28" w:rsidTr="00862B79">
        <w:trPr>
          <w:trHeight w:val="983"/>
        </w:trPr>
        <w:tc>
          <w:tcPr>
            <w:tcW w:w="2694" w:type="dxa"/>
          </w:tcPr>
          <w:p w:rsidR="004344EE" w:rsidRPr="00862B79" w:rsidRDefault="00911C6F" w:rsidP="00911C6F">
            <w:pPr>
              <w:pStyle w:val="NormalWeb"/>
              <w:rPr>
                <w:rFonts w:asciiTheme="majorHAnsi" w:hAnsiTheme="majorHAnsi" w:cstheme="majorHAnsi"/>
                <w:b/>
                <w:lang w:val="nl-BE"/>
              </w:rPr>
            </w:pPr>
            <w:r w:rsidRPr="00862B79">
              <w:rPr>
                <w:rFonts w:asciiTheme="majorHAnsi" w:hAnsiTheme="majorHAnsi" w:cstheme="majorHAnsi"/>
                <w:b/>
                <w:lang w:val="nl-BE"/>
              </w:rPr>
              <w:t>Geplande data van het project:</w:t>
            </w:r>
            <w:r w:rsidRPr="00862B79">
              <w:rPr>
                <w:rFonts w:asciiTheme="majorHAnsi" w:hAnsiTheme="majorHAnsi" w:cstheme="majorHAnsi"/>
                <w:b/>
                <w:lang w:val="nl-BE"/>
              </w:rPr>
              <w:t xml:space="preserve"> </w:t>
            </w:r>
          </w:p>
        </w:tc>
        <w:tc>
          <w:tcPr>
            <w:tcW w:w="6650" w:type="dxa"/>
          </w:tcPr>
          <w:p w:rsidR="004344EE" w:rsidRPr="00692C28" w:rsidRDefault="004344EE" w:rsidP="004344EE">
            <w:pPr>
              <w:pStyle w:val="NormalWeb"/>
              <w:rPr>
                <w:rStyle w:val="lev"/>
                <w:rFonts w:asciiTheme="majorHAnsi" w:hAnsiTheme="majorHAnsi" w:cstheme="majorHAnsi"/>
                <w:b w:val="0"/>
                <w:bCs w:val="0"/>
                <w:lang w:val="nl-BE"/>
              </w:rPr>
            </w:pPr>
          </w:p>
        </w:tc>
      </w:tr>
      <w:tr w:rsidR="004344EE" w:rsidRPr="00692C28" w:rsidTr="00862B79">
        <w:tc>
          <w:tcPr>
            <w:tcW w:w="2694" w:type="dxa"/>
          </w:tcPr>
          <w:p w:rsidR="004344EE" w:rsidRPr="00862B79" w:rsidRDefault="00911C6F" w:rsidP="004344EE">
            <w:pPr>
              <w:rPr>
                <w:rFonts w:asciiTheme="majorHAnsi" w:hAnsiTheme="majorHAnsi" w:cstheme="majorHAnsi"/>
                <w:b/>
                <w:sz w:val="24"/>
                <w:szCs w:val="24"/>
              </w:rPr>
            </w:pPr>
            <w:proofErr w:type="spellStart"/>
            <w:r w:rsidRPr="00862B79">
              <w:rPr>
                <w:rFonts w:asciiTheme="majorHAnsi" w:hAnsiTheme="majorHAnsi" w:cstheme="majorHAnsi"/>
                <w:b/>
                <w:sz w:val="24"/>
                <w:szCs w:val="24"/>
              </w:rPr>
              <w:t>Locatie</w:t>
            </w:r>
            <w:proofErr w:type="spellEnd"/>
            <w:r w:rsidRPr="00862B79">
              <w:rPr>
                <w:rFonts w:asciiTheme="majorHAnsi" w:hAnsiTheme="majorHAnsi" w:cstheme="majorHAnsi"/>
                <w:b/>
                <w:sz w:val="24"/>
                <w:szCs w:val="24"/>
              </w:rPr>
              <w:t xml:space="preserve">(s) van </w:t>
            </w:r>
            <w:proofErr w:type="spellStart"/>
            <w:r w:rsidRPr="00862B79">
              <w:rPr>
                <w:rFonts w:asciiTheme="majorHAnsi" w:hAnsiTheme="majorHAnsi" w:cstheme="majorHAnsi"/>
                <w:b/>
                <w:sz w:val="24"/>
                <w:szCs w:val="24"/>
              </w:rPr>
              <w:t>uitvoering</w:t>
            </w:r>
            <w:proofErr w:type="spellEnd"/>
            <w:r w:rsidRPr="00862B79">
              <w:rPr>
                <w:rFonts w:asciiTheme="majorHAnsi" w:hAnsiTheme="majorHAnsi" w:cstheme="majorHAnsi"/>
                <w:b/>
                <w:sz w:val="24"/>
                <w:szCs w:val="24"/>
              </w:rPr>
              <w:t>:</w:t>
            </w:r>
            <w:r w:rsidRPr="00862B79">
              <w:rPr>
                <w:rFonts w:asciiTheme="majorHAnsi" w:hAnsiTheme="majorHAnsi" w:cstheme="majorHAnsi"/>
                <w:b/>
                <w:sz w:val="24"/>
                <w:szCs w:val="24"/>
              </w:rPr>
              <w:t xml:space="preserve"> </w:t>
            </w:r>
          </w:p>
        </w:tc>
        <w:tc>
          <w:tcPr>
            <w:tcW w:w="6650" w:type="dxa"/>
          </w:tcPr>
          <w:p w:rsidR="004344EE" w:rsidRPr="00692C28" w:rsidRDefault="004344EE" w:rsidP="004344EE">
            <w:pPr>
              <w:rPr>
                <w:rStyle w:val="lev"/>
                <w:rFonts w:asciiTheme="majorHAnsi" w:hAnsiTheme="majorHAnsi" w:cstheme="majorHAnsi"/>
                <w:b w:val="0"/>
                <w:sz w:val="24"/>
                <w:szCs w:val="24"/>
              </w:rPr>
            </w:pPr>
          </w:p>
        </w:tc>
      </w:tr>
      <w:tr w:rsidR="004344EE" w:rsidRPr="00692C28" w:rsidTr="00862B79">
        <w:tc>
          <w:tcPr>
            <w:tcW w:w="2694" w:type="dxa"/>
          </w:tcPr>
          <w:p w:rsidR="004344EE" w:rsidRPr="00862B79" w:rsidRDefault="00911C6F" w:rsidP="004344EE">
            <w:pPr>
              <w:rPr>
                <w:rFonts w:asciiTheme="majorHAnsi" w:hAnsiTheme="majorHAnsi" w:cstheme="majorHAnsi"/>
                <w:b/>
                <w:sz w:val="24"/>
                <w:szCs w:val="24"/>
              </w:rPr>
            </w:pPr>
            <w:proofErr w:type="spellStart"/>
            <w:r w:rsidRPr="00862B79">
              <w:rPr>
                <w:rFonts w:asciiTheme="majorHAnsi" w:hAnsiTheme="majorHAnsi" w:cstheme="majorHAnsi"/>
                <w:b/>
                <w:sz w:val="24"/>
                <w:szCs w:val="24"/>
              </w:rPr>
              <w:t>Doelpubliek</w:t>
            </w:r>
            <w:proofErr w:type="spellEnd"/>
            <w:r w:rsidRPr="00862B79">
              <w:rPr>
                <w:rFonts w:asciiTheme="majorHAnsi" w:hAnsiTheme="majorHAnsi" w:cstheme="majorHAnsi"/>
                <w:b/>
                <w:sz w:val="24"/>
                <w:szCs w:val="24"/>
              </w:rPr>
              <w:t>(</w:t>
            </w:r>
            <w:proofErr w:type="spellStart"/>
            <w:r w:rsidRPr="00862B79">
              <w:rPr>
                <w:rFonts w:asciiTheme="majorHAnsi" w:hAnsiTheme="majorHAnsi" w:cstheme="majorHAnsi"/>
                <w:b/>
                <w:sz w:val="24"/>
                <w:szCs w:val="24"/>
              </w:rPr>
              <w:t>en</w:t>
            </w:r>
            <w:proofErr w:type="spellEnd"/>
            <w:r w:rsidRPr="00862B79">
              <w:rPr>
                <w:rFonts w:asciiTheme="majorHAnsi" w:hAnsiTheme="majorHAnsi" w:cstheme="majorHAnsi"/>
                <w:b/>
                <w:sz w:val="24"/>
                <w:szCs w:val="24"/>
              </w:rPr>
              <w:t>) (</w:t>
            </w:r>
            <w:proofErr w:type="spellStart"/>
            <w:r w:rsidRPr="00862B79">
              <w:rPr>
                <w:rFonts w:asciiTheme="majorHAnsi" w:hAnsiTheme="majorHAnsi" w:cstheme="majorHAnsi"/>
                <w:b/>
                <w:sz w:val="24"/>
                <w:szCs w:val="24"/>
              </w:rPr>
              <w:t>leeftijd</w:t>
            </w:r>
            <w:proofErr w:type="spellEnd"/>
            <w:r w:rsidRPr="00862B79">
              <w:rPr>
                <w:rFonts w:asciiTheme="majorHAnsi" w:hAnsiTheme="majorHAnsi" w:cstheme="majorHAnsi"/>
                <w:b/>
                <w:sz w:val="24"/>
                <w:szCs w:val="24"/>
              </w:rPr>
              <w:t xml:space="preserve">, </w:t>
            </w:r>
            <w:proofErr w:type="spellStart"/>
            <w:r w:rsidRPr="00862B79">
              <w:rPr>
                <w:rFonts w:asciiTheme="majorHAnsi" w:hAnsiTheme="majorHAnsi" w:cstheme="majorHAnsi"/>
                <w:b/>
                <w:sz w:val="24"/>
                <w:szCs w:val="24"/>
              </w:rPr>
              <w:t>geschat</w:t>
            </w:r>
            <w:proofErr w:type="spellEnd"/>
            <w:r w:rsidRPr="00862B79">
              <w:rPr>
                <w:rFonts w:asciiTheme="majorHAnsi" w:hAnsiTheme="majorHAnsi" w:cstheme="majorHAnsi"/>
                <w:b/>
                <w:sz w:val="24"/>
                <w:szCs w:val="24"/>
              </w:rPr>
              <w:t xml:space="preserve"> </w:t>
            </w:r>
            <w:proofErr w:type="spellStart"/>
            <w:r w:rsidRPr="00862B79">
              <w:rPr>
                <w:rFonts w:asciiTheme="majorHAnsi" w:hAnsiTheme="majorHAnsi" w:cstheme="majorHAnsi"/>
                <w:b/>
                <w:sz w:val="24"/>
                <w:szCs w:val="24"/>
              </w:rPr>
              <w:t>aantal</w:t>
            </w:r>
            <w:proofErr w:type="spellEnd"/>
            <w:r w:rsidRPr="00862B79">
              <w:rPr>
                <w:rFonts w:asciiTheme="majorHAnsi" w:hAnsiTheme="majorHAnsi" w:cstheme="majorHAnsi"/>
                <w:b/>
                <w:sz w:val="24"/>
                <w:szCs w:val="24"/>
              </w:rPr>
              <w:t>, type):</w:t>
            </w:r>
          </w:p>
        </w:tc>
        <w:tc>
          <w:tcPr>
            <w:tcW w:w="6650" w:type="dxa"/>
          </w:tcPr>
          <w:p w:rsidR="004344EE" w:rsidRPr="00692C28" w:rsidRDefault="004344EE" w:rsidP="00186143">
            <w:pPr>
              <w:pStyle w:val="NormalWeb"/>
              <w:rPr>
                <w:rStyle w:val="lev"/>
                <w:rFonts w:asciiTheme="majorHAnsi" w:hAnsiTheme="majorHAnsi" w:cstheme="majorHAnsi"/>
                <w:b w:val="0"/>
                <w:lang w:val="en-US"/>
              </w:rPr>
            </w:pPr>
          </w:p>
        </w:tc>
      </w:tr>
    </w:tbl>
    <w:p w:rsidR="004344EE" w:rsidRPr="00692C28" w:rsidRDefault="004344EE">
      <w:pPr>
        <w:rPr>
          <w:rStyle w:val="lev"/>
          <w:rFonts w:asciiTheme="majorHAnsi" w:eastAsia="Times New Roman" w:hAnsiTheme="majorHAnsi" w:cstheme="majorHAnsi"/>
          <w:sz w:val="24"/>
          <w:szCs w:val="24"/>
          <w:lang w:val="nl-BE" w:eastAsia="fr-BE"/>
        </w:rPr>
      </w:pPr>
    </w:p>
    <w:tbl>
      <w:tblPr>
        <w:tblStyle w:val="Grilledutableau"/>
        <w:tblW w:w="0" w:type="auto"/>
        <w:tblInd w:w="-714" w:type="dxa"/>
        <w:tblLook w:val="04A0" w:firstRow="1" w:lastRow="0" w:firstColumn="1" w:lastColumn="0" w:noHBand="0" w:noVBand="1"/>
      </w:tblPr>
      <w:tblGrid>
        <w:gridCol w:w="9344"/>
      </w:tblGrid>
      <w:tr w:rsidR="00320BB4" w:rsidRPr="00692C28" w:rsidTr="00320BB4">
        <w:trPr>
          <w:trHeight w:val="557"/>
        </w:trPr>
        <w:tc>
          <w:tcPr>
            <w:tcW w:w="9344" w:type="dxa"/>
            <w:shd w:val="clear" w:color="auto" w:fill="0070C0"/>
            <w:vAlign w:val="center"/>
          </w:tcPr>
          <w:p w:rsidR="00320BB4" w:rsidRPr="00692C28" w:rsidRDefault="00911C6F" w:rsidP="00320BB4">
            <w:pPr>
              <w:pStyle w:val="NormalWeb"/>
              <w:jc w:val="center"/>
              <w:rPr>
                <w:rFonts w:asciiTheme="majorHAnsi" w:hAnsiTheme="majorHAnsi" w:cstheme="majorHAnsi"/>
                <w:b/>
                <w:caps/>
              </w:rPr>
            </w:pPr>
            <w:r w:rsidRPr="00692C28">
              <w:rPr>
                <w:rFonts w:asciiTheme="majorHAnsi" w:hAnsiTheme="majorHAnsi" w:cstheme="majorHAnsi"/>
                <w:b/>
                <w:color w:val="FFFFFF" w:themeColor="background1"/>
              </w:rPr>
              <w:t>PROJECTPRESENTATIE</w:t>
            </w:r>
          </w:p>
        </w:tc>
      </w:tr>
      <w:tr w:rsidR="004344EE" w:rsidRPr="00692C28" w:rsidTr="004344EE">
        <w:tc>
          <w:tcPr>
            <w:tcW w:w="9344" w:type="dxa"/>
          </w:tcPr>
          <w:p w:rsidR="004344EE" w:rsidRPr="00862B79" w:rsidRDefault="00862B79" w:rsidP="00862B79">
            <w:pPr>
              <w:pStyle w:val="NormalWeb"/>
              <w:rPr>
                <w:rStyle w:val="lev"/>
                <w:rFonts w:asciiTheme="majorHAnsi" w:hAnsiTheme="majorHAnsi" w:cstheme="majorHAnsi"/>
                <w:lang w:val="nl-BE"/>
              </w:rPr>
            </w:pPr>
            <w:r w:rsidRPr="00862B79">
              <w:rPr>
                <w:rFonts w:asciiTheme="majorHAnsi" w:hAnsiTheme="majorHAnsi" w:cstheme="majorHAnsi"/>
                <w:b/>
                <w:lang w:val="nl-BE"/>
              </w:rPr>
              <w:t xml:space="preserve">Korte </w:t>
            </w:r>
            <w:proofErr w:type="gramStart"/>
            <w:r w:rsidRPr="00862B79">
              <w:rPr>
                <w:rFonts w:asciiTheme="majorHAnsi" w:hAnsiTheme="majorHAnsi" w:cstheme="majorHAnsi"/>
                <w:b/>
                <w:lang w:val="nl-BE"/>
              </w:rPr>
              <w:t>beschrijving ?</w:t>
            </w:r>
            <w:proofErr w:type="gramEnd"/>
            <w:r w:rsidRPr="00862B79">
              <w:rPr>
                <w:rFonts w:asciiTheme="majorHAnsi" w:hAnsiTheme="majorHAnsi" w:cstheme="majorHAnsi"/>
                <w:b/>
                <w:lang w:val="nl-BE"/>
              </w:rPr>
              <w:t xml:space="preserve"> </w:t>
            </w:r>
            <w:bookmarkStart w:id="0" w:name="_GoBack"/>
            <w:r w:rsidRPr="00462AFD">
              <w:rPr>
                <w:rFonts w:asciiTheme="majorHAnsi" w:hAnsiTheme="majorHAnsi" w:cstheme="majorHAnsi"/>
                <w:lang w:val="nl-BE"/>
              </w:rPr>
              <w:t>Leg in een paar regels uit wat u wilt organiseren (3-5 regels) (activiteit, vorm, locatie)</w:t>
            </w:r>
            <w:bookmarkEnd w:id="0"/>
          </w:p>
        </w:tc>
      </w:tr>
      <w:tr w:rsidR="00734935" w:rsidRPr="00692C28" w:rsidTr="00D96585">
        <w:trPr>
          <w:trHeight w:val="3005"/>
        </w:trPr>
        <w:tc>
          <w:tcPr>
            <w:tcW w:w="9344" w:type="dxa"/>
          </w:tcPr>
          <w:p w:rsidR="00734935" w:rsidRPr="00862B79" w:rsidRDefault="00734935" w:rsidP="004344EE">
            <w:pPr>
              <w:pStyle w:val="NormalWeb"/>
              <w:rPr>
                <w:rStyle w:val="lev"/>
                <w:rFonts w:asciiTheme="majorHAnsi" w:hAnsiTheme="majorHAnsi" w:cstheme="majorHAnsi"/>
                <w:b w:val="0"/>
                <w:color w:val="0070C0"/>
                <w:lang w:val="nl-BE"/>
              </w:rPr>
            </w:pPr>
          </w:p>
        </w:tc>
      </w:tr>
      <w:tr w:rsidR="00734935" w:rsidRPr="00462AFD" w:rsidTr="004344EE">
        <w:tc>
          <w:tcPr>
            <w:tcW w:w="9344" w:type="dxa"/>
          </w:tcPr>
          <w:p w:rsidR="00734935" w:rsidRPr="00462AFD" w:rsidRDefault="00862B79" w:rsidP="004344EE">
            <w:pPr>
              <w:pStyle w:val="NormalWeb"/>
              <w:rPr>
                <w:rStyle w:val="lev"/>
                <w:rFonts w:asciiTheme="majorHAnsi" w:hAnsiTheme="majorHAnsi" w:cstheme="majorHAnsi"/>
                <w:lang w:val="nl-BE"/>
              </w:rPr>
            </w:pPr>
            <w:r w:rsidRPr="00462AFD">
              <w:rPr>
                <w:rFonts w:asciiTheme="majorHAnsi" w:hAnsiTheme="majorHAnsi" w:cstheme="majorHAnsi"/>
                <w:b/>
                <w:lang w:val="nl-BE"/>
              </w:rPr>
              <w:t>Wat is het hoofddoel van uw project?</w:t>
            </w:r>
            <w:r w:rsidRPr="00462AFD">
              <w:rPr>
                <w:rFonts w:asciiTheme="majorHAnsi" w:hAnsiTheme="majorHAnsi" w:cstheme="majorHAnsi"/>
                <w:lang w:val="nl-BE"/>
              </w:rPr>
              <w:br/>
              <w:t>Leg in één of twee zinnen uit wat u met dit project wilt bereiken.</w:t>
            </w:r>
          </w:p>
        </w:tc>
      </w:tr>
      <w:tr w:rsidR="00734935" w:rsidRPr="00692C28" w:rsidTr="00886231">
        <w:trPr>
          <w:trHeight w:val="2894"/>
        </w:trPr>
        <w:tc>
          <w:tcPr>
            <w:tcW w:w="9344" w:type="dxa"/>
          </w:tcPr>
          <w:p w:rsidR="00734935" w:rsidRPr="00692C28" w:rsidRDefault="00734935" w:rsidP="004344EE">
            <w:pPr>
              <w:pStyle w:val="NormalWeb"/>
              <w:rPr>
                <w:rStyle w:val="lev"/>
                <w:rFonts w:asciiTheme="majorHAnsi" w:hAnsiTheme="majorHAnsi" w:cstheme="majorHAnsi"/>
                <w:b w:val="0"/>
                <w:bCs w:val="0"/>
                <w:lang w:val="nl-BE"/>
              </w:rPr>
            </w:pPr>
          </w:p>
        </w:tc>
      </w:tr>
      <w:tr w:rsidR="00734935" w:rsidRPr="00692C28" w:rsidTr="004344EE">
        <w:tc>
          <w:tcPr>
            <w:tcW w:w="9344" w:type="dxa"/>
          </w:tcPr>
          <w:p w:rsidR="00734935" w:rsidRPr="00692C28" w:rsidRDefault="00911C6F" w:rsidP="00886231">
            <w:pPr>
              <w:pStyle w:val="NormalWeb"/>
              <w:rPr>
                <w:rStyle w:val="lev"/>
                <w:rFonts w:asciiTheme="majorHAnsi" w:hAnsiTheme="majorHAnsi" w:cstheme="majorHAnsi"/>
                <w:bCs w:val="0"/>
                <w:lang w:val="nl-BE"/>
              </w:rPr>
            </w:pPr>
            <w:r w:rsidRPr="00692C28">
              <w:rPr>
                <w:rStyle w:val="lev"/>
                <w:rFonts w:asciiTheme="majorHAnsi" w:hAnsiTheme="majorHAnsi" w:cstheme="majorHAnsi"/>
                <w:lang w:val="nl-BE"/>
              </w:rPr>
              <w:lastRenderedPageBreak/>
              <w:t>Link met Ukkel:</w:t>
            </w:r>
            <w:r w:rsidRPr="00692C28">
              <w:rPr>
                <w:rFonts w:asciiTheme="majorHAnsi" w:hAnsiTheme="majorHAnsi" w:cstheme="majorHAnsi"/>
                <w:lang w:val="nl-BE"/>
              </w:rPr>
              <w:t xml:space="preserve"> </w:t>
            </w:r>
            <w:r w:rsidRPr="00692C28">
              <w:rPr>
                <w:rFonts w:asciiTheme="majorHAnsi" w:hAnsiTheme="majorHAnsi" w:cstheme="majorHAnsi"/>
                <w:lang w:val="nl-BE"/>
              </w:rPr>
              <w:t>Leg uit waarom het project relevant is voor de gemeente Ukkel: beantwoordt het aan lokale behoeften? Is het ontworpen voor de inwoners?</w:t>
            </w:r>
          </w:p>
        </w:tc>
      </w:tr>
      <w:tr w:rsidR="00734935" w:rsidRPr="00692C28" w:rsidTr="00886231">
        <w:trPr>
          <w:trHeight w:val="2726"/>
        </w:trPr>
        <w:tc>
          <w:tcPr>
            <w:tcW w:w="9344" w:type="dxa"/>
          </w:tcPr>
          <w:p w:rsidR="00734935" w:rsidRPr="00692C28" w:rsidRDefault="00734935" w:rsidP="004344EE">
            <w:pPr>
              <w:pStyle w:val="NormalWeb"/>
              <w:rPr>
                <w:rStyle w:val="lev"/>
                <w:rFonts w:asciiTheme="majorHAnsi" w:hAnsiTheme="majorHAnsi" w:cstheme="majorHAnsi"/>
                <w:b w:val="0"/>
                <w:bCs w:val="0"/>
                <w:color w:val="0070C0"/>
                <w:lang w:val="nl-BE"/>
              </w:rPr>
            </w:pPr>
          </w:p>
        </w:tc>
      </w:tr>
    </w:tbl>
    <w:p w:rsidR="00022498" w:rsidRPr="00692C28" w:rsidRDefault="00022498" w:rsidP="00022498">
      <w:pPr>
        <w:rPr>
          <w:rFonts w:asciiTheme="majorHAnsi" w:hAnsiTheme="majorHAnsi" w:cstheme="majorHAnsi"/>
        </w:rPr>
      </w:pPr>
    </w:p>
    <w:tbl>
      <w:tblPr>
        <w:tblStyle w:val="Grilledutableau"/>
        <w:tblW w:w="0" w:type="auto"/>
        <w:tblInd w:w="-714" w:type="dxa"/>
        <w:tblLook w:val="04A0" w:firstRow="1" w:lastRow="0" w:firstColumn="1" w:lastColumn="0" w:noHBand="0" w:noVBand="1"/>
      </w:tblPr>
      <w:tblGrid>
        <w:gridCol w:w="5104"/>
        <w:gridCol w:w="2268"/>
        <w:gridCol w:w="1972"/>
      </w:tblGrid>
      <w:tr w:rsidR="002B02CC" w:rsidRPr="00692C28" w:rsidTr="002B02CC">
        <w:trPr>
          <w:trHeight w:val="557"/>
        </w:trPr>
        <w:tc>
          <w:tcPr>
            <w:tcW w:w="9344" w:type="dxa"/>
            <w:gridSpan w:val="3"/>
            <w:shd w:val="clear" w:color="auto" w:fill="0070C0"/>
            <w:vAlign w:val="center"/>
          </w:tcPr>
          <w:p w:rsidR="002B02CC" w:rsidRPr="00692C28" w:rsidRDefault="00911C6F" w:rsidP="00D96585">
            <w:pPr>
              <w:pStyle w:val="NormalWeb"/>
              <w:jc w:val="center"/>
              <w:rPr>
                <w:rFonts w:asciiTheme="majorHAnsi" w:hAnsiTheme="majorHAnsi" w:cstheme="majorHAnsi"/>
                <w:b/>
                <w:caps/>
              </w:rPr>
            </w:pPr>
            <w:r w:rsidRPr="00692C28">
              <w:rPr>
                <w:rFonts w:asciiTheme="majorHAnsi" w:hAnsiTheme="majorHAnsi" w:cstheme="majorHAnsi"/>
                <w:b/>
                <w:color w:val="FFFFFF" w:themeColor="background1"/>
              </w:rPr>
              <w:t>VOORSCHOTBUDGET</w:t>
            </w:r>
          </w:p>
        </w:tc>
      </w:tr>
      <w:tr w:rsidR="002B02CC" w:rsidRPr="00692C28" w:rsidTr="002B02CC">
        <w:trPr>
          <w:trHeight w:val="331"/>
        </w:trPr>
        <w:tc>
          <w:tcPr>
            <w:tcW w:w="9344" w:type="dxa"/>
            <w:gridSpan w:val="3"/>
            <w:shd w:val="clear" w:color="auto" w:fill="auto"/>
            <w:vAlign w:val="center"/>
          </w:tcPr>
          <w:p w:rsidR="002B02CC" w:rsidRPr="00692C28" w:rsidRDefault="002B02CC" w:rsidP="00022498">
            <w:pPr>
              <w:pStyle w:val="NormalWeb"/>
              <w:rPr>
                <w:rFonts w:asciiTheme="majorHAnsi" w:hAnsiTheme="majorHAnsi" w:cstheme="majorHAnsi"/>
                <w:b/>
              </w:rPr>
            </w:pPr>
          </w:p>
        </w:tc>
      </w:tr>
      <w:tr w:rsidR="00022498" w:rsidRPr="00692C28" w:rsidTr="002B02CC">
        <w:trPr>
          <w:trHeight w:val="406"/>
        </w:trPr>
        <w:tc>
          <w:tcPr>
            <w:tcW w:w="5104" w:type="dxa"/>
            <w:shd w:val="clear" w:color="auto" w:fill="auto"/>
            <w:vAlign w:val="center"/>
          </w:tcPr>
          <w:p w:rsidR="00022498" w:rsidRPr="00692C28" w:rsidRDefault="00911C6F" w:rsidP="00022498">
            <w:pPr>
              <w:pStyle w:val="NormalWeb"/>
              <w:rPr>
                <w:rFonts w:asciiTheme="majorHAnsi" w:hAnsiTheme="majorHAnsi" w:cstheme="majorHAnsi"/>
                <w:b/>
              </w:rPr>
            </w:pPr>
            <w:proofErr w:type="spellStart"/>
            <w:r w:rsidRPr="00692C28">
              <w:rPr>
                <w:rFonts w:asciiTheme="majorHAnsi" w:hAnsiTheme="majorHAnsi" w:cstheme="majorHAnsi"/>
                <w:b/>
              </w:rPr>
              <w:t>Verwachte</w:t>
            </w:r>
            <w:proofErr w:type="spellEnd"/>
            <w:r w:rsidRPr="00692C28">
              <w:rPr>
                <w:rFonts w:asciiTheme="majorHAnsi" w:hAnsiTheme="majorHAnsi" w:cstheme="majorHAnsi"/>
                <w:b/>
              </w:rPr>
              <w:t xml:space="preserve"> </w:t>
            </w:r>
            <w:proofErr w:type="spellStart"/>
            <w:r w:rsidRPr="00692C28">
              <w:rPr>
                <w:rFonts w:asciiTheme="majorHAnsi" w:hAnsiTheme="majorHAnsi" w:cstheme="majorHAnsi"/>
                <w:b/>
              </w:rPr>
              <w:t>uitgaven</w:t>
            </w:r>
            <w:proofErr w:type="spellEnd"/>
            <w:r w:rsidRPr="00692C28">
              <w:rPr>
                <w:rFonts w:asciiTheme="majorHAnsi" w:hAnsiTheme="majorHAnsi" w:cstheme="majorHAnsi"/>
                <w:b/>
              </w:rPr>
              <w:t>:</w:t>
            </w:r>
          </w:p>
        </w:tc>
        <w:tc>
          <w:tcPr>
            <w:tcW w:w="2268" w:type="dxa"/>
            <w:shd w:val="clear" w:color="auto" w:fill="auto"/>
            <w:vAlign w:val="center"/>
          </w:tcPr>
          <w:p w:rsidR="00022498" w:rsidRPr="00692C28" w:rsidRDefault="00911C6F" w:rsidP="00022498">
            <w:pPr>
              <w:pStyle w:val="NormalWeb"/>
              <w:rPr>
                <w:rFonts w:asciiTheme="majorHAnsi" w:hAnsiTheme="majorHAnsi" w:cstheme="majorHAnsi"/>
              </w:rPr>
            </w:pPr>
            <w:proofErr w:type="spellStart"/>
            <w:r w:rsidRPr="00692C28">
              <w:rPr>
                <w:rFonts w:asciiTheme="majorHAnsi" w:hAnsiTheme="majorHAnsi" w:cstheme="majorHAnsi"/>
              </w:rPr>
              <w:t>Detail</w:t>
            </w:r>
            <w:proofErr w:type="spellEnd"/>
          </w:p>
        </w:tc>
        <w:tc>
          <w:tcPr>
            <w:tcW w:w="1972" w:type="dxa"/>
            <w:shd w:val="clear" w:color="auto" w:fill="auto"/>
            <w:vAlign w:val="center"/>
          </w:tcPr>
          <w:p w:rsidR="00022498" w:rsidRPr="00692C28" w:rsidRDefault="00022498" w:rsidP="00022498">
            <w:pPr>
              <w:pStyle w:val="NormalWeb"/>
              <w:rPr>
                <w:rFonts w:asciiTheme="majorHAnsi" w:hAnsiTheme="majorHAnsi" w:cstheme="majorHAnsi"/>
              </w:rPr>
            </w:pPr>
            <w:r w:rsidRPr="00692C28">
              <w:rPr>
                <w:rFonts w:asciiTheme="majorHAnsi" w:hAnsiTheme="majorHAnsi" w:cstheme="majorHAnsi"/>
              </w:rPr>
              <w:t>€</w:t>
            </w:r>
          </w:p>
        </w:tc>
      </w:tr>
      <w:tr w:rsidR="00022498" w:rsidRPr="00692C28" w:rsidTr="002B02CC">
        <w:trPr>
          <w:trHeight w:val="406"/>
        </w:trPr>
        <w:tc>
          <w:tcPr>
            <w:tcW w:w="5104" w:type="dxa"/>
            <w:shd w:val="clear" w:color="auto" w:fill="auto"/>
            <w:vAlign w:val="center"/>
          </w:tcPr>
          <w:p w:rsidR="00022498" w:rsidRPr="00692C28" w:rsidRDefault="00911C6F" w:rsidP="00022498">
            <w:pPr>
              <w:pStyle w:val="NormalWeb"/>
              <w:spacing w:before="0" w:beforeAutospacing="0" w:after="0" w:afterAutospacing="0"/>
              <w:rPr>
                <w:rFonts w:asciiTheme="majorHAnsi" w:hAnsiTheme="majorHAnsi" w:cstheme="majorHAnsi"/>
              </w:rPr>
            </w:pPr>
            <w:proofErr w:type="spellStart"/>
            <w:r w:rsidRPr="00692C28">
              <w:rPr>
                <w:rFonts w:asciiTheme="majorHAnsi" w:hAnsiTheme="majorHAnsi" w:cstheme="majorHAnsi"/>
              </w:rPr>
              <w:t>Diensten</w:t>
            </w:r>
            <w:proofErr w:type="spellEnd"/>
            <w:r w:rsidRPr="00692C28">
              <w:rPr>
                <w:rFonts w:asciiTheme="majorHAnsi" w:hAnsiTheme="majorHAnsi" w:cstheme="majorHAnsi"/>
              </w:rPr>
              <w:t xml:space="preserve"> en </w:t>
            </w:r>
            <w:proofErr w:type="spellStart"/>
            <w:r w:rsidRPr="00692C28">
              <w:rPr>
                <w:rFonts w:asciiTheme="majorHAnsi" w:hAnsiTheme="majorHAnsi" w:cstheme="majorHAnsi"/>
              </w:rPr>
              <w:t>prestaties</w:t>
            </w:r>
            <w:proofErr w:type="spellEnd"/>
          </w:p>
        </w:tc>
        <w:tc>
          <w:tcPr>
            <w:tcW w:w="2268"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c>
          <w:tcPr>
            <w:tcW w:w="1972"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r>
      <w:tr w:rsidR="00022498" w:rsidRPr="00692C28" w:rsidTr="002B02CC">
        <w:trPr>
          <w:trHeight w:val="331"/>
        </w:trPr>
        <w:tc>
          <w:tcPr>
            <w:tcW w:w="5104" w:type="dxa"/>
            <w:shd w:val="clear" w:color="auto" w:fill="auto"/>
            <w:vAlign w:val="center"/>
          </w:tcPr>
          <w:p w:rsidR="00022498" w:rsidRPr="00692C28" w:rsidRDefault="00911C6F" w:rsidP="00911C6F">
            <w:pPr>
              <w:pStyle w:val="NormalWeb"/>
              <w:spacing w:before="0" w:beforeAutospacing="0" w:after="0" w:afterAutospacing="0"/>
              <w:rPr>
                <w:rFonts w:asciiTheme="majorHAnsi" w:hAnsiTheme="majorHAnsi" w:cstheme="majorHAnsi"/>
              </w:rPr>
            </w:pPr>
            <w:proofErr w:type="spellStart"/>
            <w:r w:rsidRPr="00692C28">
              <w:rPr>
                <w:rFonts w:asciiTheme="majorHAnsi" w:hAnsiTheme="majorHAnsi" w:cstheme="majorHAnsi"/>
              </w:rPr>
              <w:t>Huur</w:t>
            </w:r>
            <w:proofErr w:type="spellEnd"/>
            <w:r w:rsidRPr="00692C28">
              <w:rPr>
                <w:rFonts w:asciiTheme="majorHAnsi" w:hAnsiTheme="majorHAnsi" w:cstheme="majorHAnsi"/>
              </w:rPr>
              <w:t xml:space="preserve"> en </w:t>
            </w:r>
            <w:proofErr w:type="spellStart"/>
            <w:r w:rsidRPr="00692C28">
              <w:rPr>
                <w:rFonts w:asciiTheme="majorHAnsi" w:hAnsiTheme="majorHAnsi" w:cstheme="majorHAnsi"/>
              </w:rPr>
              <w:t>materiaal</w:t>
            </w:r>
            <w:proofErr w:type="spellEnd"/>
          </w:p>
        </w:tc>
        <w:tc>
          <w:tcPr>
            <w:tcW w:w="2268" w:type="dxa"/>
            <w:shd w:val="clear" w:color="auto" w:fill="auto"/>
            <w:vAlign w:val="center"/>
          </w:tcPr>
          <w:p w:rsidR="00022498" w:rsidRPr="00692C28" w:rsidRDefault="00022498" w:rsidP="00022498">
            <w:pPr>
              <w:pStyle w:val="NormalWeb"/>
              <w:ind w:left="1440"/>
              <w:rPr>
                <w:rFonts w:asciiTheme="majorHAnsi" w:hAnsiTheme="majorHAnsi" w:cstheme="majorHAnsi"/>
                <w:caps/>
                <w:color w:val="0070C0"/>
              </w:rPr>
            </w:pPr>
          </w:p>
        </w:tc>
        <w:tc>
          <w:tcPr>
            <w:tcW w:w="1972" w:type="dxa"/>
            <w:shd w:val="clear" w:color="auto" w:fill="auto"/>
            <w:vAlign w:val="center"/>
          </w:tcPr>
          <w:p w:rsidR="00022498" w:rsidRPr="00692C28" w:rsidRDefault="00022498" w:rsidP="00022498">
            <w:pPr>
              <w:pStyle w:val="NormalWeb"/>
              <w:ind w:left="1440"/>
              <w:rPr>
                <w:rFonts w:asciiTheme="majorHAnsi" w:hAnsiTheme="majorHAnsi" w:cstheme="majorHAnsi"/>
                <w:caps/>
                <w:color w:val="0070C0"/>
              </w:rPr>
            </w:pPr>
          </w:p>
        </w:tc>
      </w:tr>
      <w:tr w:rsidR="00022498" w:rsidRPr="00692C28" w:rsidTr="002B02CC">
        <w:trPr>
          <w:trHeight w:val="331"/>
        </w:trPr>
        <w:tc>
          <w:tcPr>
            <w:tcW w:w="5104" w:type="dxa"/>
            <w:shd w:val="clear" w:color="auto" w:fill="auto"/>
            <w:vAlign w:val="center"/>
          </w:tcPr>
          <w:p w:rsidR="00022498" w:rsidRPr="00692C28" w:rsidRDefault="00911C6F" w:rsidP="00022498">
            <w:pPr>
              <w:pStyle w:val="NormalWeb"/>
              <w:spacing w:before="0" w:beforeAutospacing="0" w:after="0" w:afterAutospacing="0"/>
              <w:rPr>
                <w:rFonts w:asciiTheme="majorHAnsi" w:hAnsiTheme="majorHAnsi" w:cstheme="majorHAnsi"/>
              </w:rPr>
            </w:pPr>
            <w:proofErr w:type="spellStart"/>
            <w:r w:rsidRPr="00692C28">
              <w:rPr>
                <w:rFonts w:asciiTheme="majorHAnsi" w:hAnsiTheme="majorHAnsi" w:cstheme="majorHAnsi"/>
              </w:rPr>
              <w:t>Aankoop</w:t>
            </w:r>
            <w:proofErr w:type="spellEnd"/>
            <w:r w:rsidRPr="00692C28">
              <w:rPr>
                <w:rFonts w:asciiTheme="majorHAnsi" w:hAnsiTheme="majorHAnsi" w:cstheme="majorHAnsi"/>
              </w:rPr>
              <w:t xml:space="preserve"> </w:t>
            </w:r>
            <w:proofErr w:type="spellStart"/>
            <w:r w:rsidRPr="00692C28">
              <w:rPr>
                <w:rFonts w:asciiTheme="majorHAnsi" w:hAnsiTheme="majorHAnsi" w:cstheme="majorHAnsi"/>
              </w:rPr>
              <w:t>materiaal</w:t>
            </w:r>
            <w:proofErr w:type="spellEnd"/>
          </w:p>
        </w:tc>
        <w:tc>
          <w:tcPr>
            <w:tcW w:w="2268" w:type="dxa"/>
            <w:shd w:val="clear" w:color="auto" w:fill="auto"/>
            <w:vAlign w:val="center"/>
          </w:tcPr>
          <w:p w:rsidR="00022498" w:rsidRPr="00692C28" w:rsidRDefault="00022498" w:rsidP="00022498">
            <w:pPr>
              <w:pStyle w:val="NormalWeb"/>
              <w:ind w:left="1440"/>
              <w:rPr>
                <w:rFonts w:asciiTheme="majorHAnsi" w:hAnsiTheme="majorHAnsi" w:cstheme="majorHAnsi"/>
                <w:caps/>
                <w:color w:val="0070C0"/>
              </w:rPr>
            </w:pPr>
          </w:p>
        </w:tc>
        <w:tc>
          <w:tcPr>
            <w:tcW w:w="1972" w:type="dxa"/>
            <w:shd w:val="clear" w:color="auto" w:fill="auto"/>
            <w:vAlign w:val="center"/>
          </w:tcPr>
          <w:p w:rsidR="00022498" w:rsidRPr="00692C28" w:rsidRDefault="00022498" w:rsidP="00022498">
            <w:pPr>
              <w:pStyle w:val="NormalWeb"/>
              <w:ind w:left="1440"/>
              <w:rPr>
                <w:rFonts w:asciiTheme="majorHAnsi" w:hAnsiTheme="majorHAnsi" w:cstheme="majorHAnsi"/>
                <w:caps/>
                <w:color w:val="0070C0"/>
              </w:rPr>
            </w:pPr>
          </w:p>
        </w:tc>
      </w:tr>
      <w:tr w:rsidR="00022498" w:rsidRPr="00692C28" w:rsidTr="002B02CC">
        <w:trPr>
          <w:trHeight w:val="331"/>
        </w:trPr>
        <w:tc>
          <w:tcPr>
            <w:tcW w:w="5104" w:type="dxa"/>
            <w:shd w:val="clear" w:color="auto" w:fill="auto"/>
            <w:vAlign w:val="center"/>
          </w:tcPr>
          <w:p w:rsidR="00022498" w:rsidRPr="00692C28" w:rsidRDefault="00911C6F" w:rsidP="00022498">
            <w:pPr>
              <w:pStyle w:val="NormalWeb"/>
              <w:spacing w:before="0" w:beforeAutospacing="0" w:after="0" w:afterAutospacing="0"/>
              <w:rPr>
                <w:rFonts w:asciiTheme="majorHAnsi" w:hAnsiTheme="majorHAnsi" w:cstheme="majorHAnsi"/>
              </w:rPr>
            </w:pPr>
            <w:proofErr w:type="spellStart"/>
            <w:r w:rsidRPr="00692C28">
              <w:rPr>
                <w:rFonts w:asciiTheme="majorHAnsi" w:hAnsiTheme="majorHAnsi" w:cstheme="majorHAnsi"/>
              </w:rPr>
              <w:t>Communicatiekosten</w:t>
            </w:r>
            <w:proofErr w:type="spellEnd"/>
          </w:p>
        </w:tc>
        <w:tc>
          <w:tcPr>
            <w:tcW w:w="2268"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c>
          <w:tcPr>
            <w:tcW w:w="1972"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r>
      <w:tr w:rsidR="00022498" w:rsidRPr="00692C28" w:rsidTr="002B02CC">
        <w:trPr>
          <w:trHeight w:val="331"/>
        </w:trPr>
        <w:tc>
          <w:tcPr>
            <w:tcW w:w="5104" w:type="dxa"/>
            <w:shd w:val="clear" w:color="auto" w:fill="auto"/>
            <w:vAlign w:val="center"/>
          </w:tcPr>
          <w:p w:rsidR="00022498" w:rsidRPr="00692C28" w:rsidRDefault="00911C6F" w:rsidP="00022498">
            <w:pPr>
              <w:pStyle w:val="NormalWeb"/>
              <w:spacing w:before="0" w:beforeAutospacing="0" w:after="0" w:afterAutospacing="0"/>
              <w:rPr>
                <w:rFonts w:asciiTheme="majorHAnsi" w:hAnsiTheme="majorHAnsi" w:cstheme="majorHAnsi"/>
              </w:rPr>
            </w:pPr>
            <w:proofErr w:type="spellStart"/>
            <w:r w:rsidRPr="00692C28">
              <w:rPr>
                <w:rFonts w:asciiTheme="majorHAnsi" w:hAnsiTheme="majorHAnsi" w:cstheme="majorHAnsi"/>
              </w:rPr>
              <w:t>Andere</w:t>
            </w:r>
            <w:proofErr w:type="spellEnd"/>
            <w:r w:rsidRPr="00692C28">
              <w:rPr>
                <w:rFonts w:asciiTheme="majorHAnsi" w:hAnsiTheme="majorHAnsi" w:cstheme="majorHAnsi"/>
              </w:rPr>
              <w:t xml:space="preserve"> </w:t>
            </w:r>
            <w:proofErr w:type="spellStart"/>
            <w:r w:rsidRPr="00692C28">
              <w:rPr>
                <w:rFonts w:asciiTheme="majorHAnsi" w:hAnsiTheme="majorHAnsi" w:cstheme="majorHAnsi"/>
              </w:rPr>
              <w:t>kosten</w:t>
            </w:r>
            <w:proofErr w:type="spellEnd"/>
          </w:p>
        </w:tc>
        <w:tc>
          <w:tcPr>
            <w:tcW w:w="2268"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c>
          <w:tcPr>
            <w:tcW w:w="1972"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r>
      <w:tr w:rsidR="00022498" w:rsidRPr="00692C28" w:rsidTr="00022498">
        <w:trPr>
          <w:trHeight w:val="331"/>
        </w:trPr>
        <w:tc>
          <w:tcPr>
            <w:tcW w:w="5104" w:type="dxa"/>
            <w:shd w:val="clear" w:color="auto" w:fill="auto"/>
            <w:vAlign w:val="center"/>
          </w:tcPr>
          <w:p w:rsidR="00022498" w:rsidRPr="00692C28" w:rsidRDefault="00022498" w:rsidP="00022498">
            <w:pPr>
              <w:pStyle w:val="NormalWeb"/>
              <w:spacing w:before="0" w:beforeAutospacing="0" w:after="0" w:afterAutospacing="0"/>
              <w:rPr>
                <w:rFonts w:asciiTheme="majorHAnsi" w:hAnsiTheme="majorHAnsi" w:cstheme="majorHAnsi"/>
              </w:rPr>
            </w:pPr>
            <w:r w:rsidRPr="00692C28">
              <w:rPr>
                <w:rFonts w:asciiTheme="majorHAnsi" w:hAnsiTheme="majorHAnsi" w:cstheme="majorHAnsi"/>
              </w:rPr>
              <w:t>TOT</w:t>
            </w:r>
            <w:r w:rsidR="00911C6F" w:rsidRPr="00692C28">
              <w:rPr>
                <w:rFonts w:asciiTheme="majorHAnsi" w:hAnsiTheme="majorHAnsi" w:cstheme="majorHAnsi"/>
              </w:rPr>
              <w:t>A</w:t>
            </w:r>
            <w:r w:rsidRPr="00692C28">
              <w:rPr>
                <w:rFonts w:asciiTheme="majorHAnsi" w:hAnsiTheme="majorHAnsi" w:cstheme="majorHAnsi"/>
              </w:rPr>
              <w:t>AL</w:t>
            </w:r>
          </w:p>
        </w:tc>
        <w:tc>
          <w:tcPr>
            <w:tcW w:w="2268"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c>
          <w:tcPr>
            <w:tcW w:w="1972"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r>
      <w:tr w:rsidR="00022498" w:rsidRPr="00692C28" w:rsidTr="002B02CC">
        <w:trPr>
          <w:trHeight w:val="331"/>
        </w:trPr>
        <w:tc>
          <w:tcPr>
            <w:tcW w:w="5104" w:type="dxa"/>
            <w:shd w:val="clear" w:color="auto" w:fill="auto"/>
            <w:vAlign w:val="center"/>
          </w:tcPr>
          <w:p w:rsidR="00022498" w:rsidRPr="00692C28" w:rsidRDefault="00022498" w:rsidP="00022498">
            <w:pPr>
              <w:pStyle w:val="NormalWeb"/>
              <w:spacing w:before="0" w:beforeAutospacing="0" w:after="0" w:afterAutospacing="0"/>
              <w:rPr>
                <w:rFonts w:asciiTheme="majorHAnsi" w:hAnsiTheme="majorHAnsi" w:cstheme="majorHAnsi"/>
              </w:rPr>
            </w:pPr>
          </w:p>
        </w:tc>
        <w:tc>
          <w:tcPr>
            <w:tcW w:w="4240" w:type="dxa"/>
            <w:gridSpan w:val="2"/>
            <w:shd w:val="clear" w:color="auto" w:fill="auto"/>
            <w:vAlign w:val="center"/>
          </w:tcPr>
          <w:p w:rsidR="00022498" w:rsidRPr="00692C28" w:rsidRDefault="00022498" w:rsidP="00022498">
            <w:pPr>
              <w:pStyle w:val="NormalWeb"/>
              <w:rPr>
                <w:rFonts w:asciiTheme="majorHAnsi" w:hAnsiTheme="majorHAnsi" w:cstheme="majorHAnsi"/>
                <w:color w:val="0070C0"/>
              </w:rPr>
            </w:pPr>
          </w:p>
        </w:tc>
      </w:tr>
      <w:tr w:rsidR="00022498" w:rsidRPr="00692C28" w:rsidTr="00022498">
        <w:trPr>
          <w:trHeight w:val="331"/>
        </w:trPr>
        <w:tc>
          <w:tcPr>
            <w:tcW w:w="5104" w:type="dxa"/>
            <w:shd w:val="clear" w:color="auto" w:fill="auto"/>
            <w:vAlign w:val="center"/>
          </w:tcPr>
          <w:p w:rsidR="00022498" w:rsidRPr="00692C28" w:rsidRDefault="00692C28" w:rsidP="000E6957">
            <w:pPr>
              <w:pStyle w:val="NormalWeb"/>
              <w:rPr>
                <w:rFonts w:asciiTheme="majorHAnsi" w:hAnsiTheme="majorHAnsi" w:cstheme="majorHAnsi"/>
                <w:b/>
              </w:rPr>
            </w:pPr>
            <w:proofErr w:type="spellStart"/>
            <w:r>
              <w:rPr>
                <w:rFonts w:asciiTheme="majorHAnsi" w:hAnsiTheme="majorHAnsi" w:cstheme="majorHAnsi"/>
                <w:b/>
              </w:rPr>
              <w:t>Eventuele</w:t>
            </w:r>
            <w:proofErr w:type="spellEnd"/>
            <w:r w:rsidR="00911C6F" w:rsidRPr="00692C28">
              <w:rPr>
                <w:rFonts w:asciiTheme="majorHAnsi" w:hAnsiTheme="majorHAnsi" w:cstheme="majorHAnsi"/>
                <w:b/>
              </w:rPr>
              <w:t xml:space="preserve"> </w:t>
            </w:r>
            <w:proofErr w:type="spellStart"/>
            <w:r w:rsidR="00911C6F" w:rsidRPr="00692C28">
              <w:rPr>
                <w:rFonts w:asciiTheme="majorHAnsi" w:hAnsiTheme="majorHAnsi" w:cstheme="majorHAnsi"/>
                <w:b/>
              </w:rPr>
              <w:t>inkomsten</w:t>
            </w:r>
            <w:proofErr w:type="spellEnd"/>
          </w:p>
        </w:tc>
        <w:tc>
          <w:tcPr>
            <w:tcW w:w="2268"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c>
          <w:tcPr>
            <w:tcW w:w="1972"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r>
      <w:tr w:rsidR="00022498" w:rsidRPr="00692C28" w:rsidTr="00022498">
        <w:trPr>
          <w:trHeight w:val="331"/>
        </w:trPr>
        <w:tc>
          <w:tcPr>
            <w:tcW w:w="5104" w:type="dxa"/>
            <w:shd w:val="clear" w:color="auto" w:fill="auto"/>
            <w:vAlign w:val="center"/>
          </w:tcPr>
          <w:p w:rsidR="00022498" w:rsidRPr="00462AFD" w:rsidRDefault="00862B79" w:rsidP="00862B79">
            <w:pPr>
              <w:pStyle w:val="NormalWeb"/>
              <w:rPr>
                <w:rFonts w:asciiTheme="majorHAnsi" w:hAnsiTheme="majorHAnsi" w:cstheme="majorHAnsi"/>
                <w:b/>
                <w:lang w:val="nl-BE"/>
              </w:rPr>
            </w:pPr>
            <w:r w:rsidRPr="00462AFD">
              <w:rPr>
                <w:rFonts w:asciiTheme="majorHAnsi" w:hAnsiTheme="majorHAnsi" w:cstheme="majorHAnsi"/>
                <w:lang w:val="nl-BE"/>
              </w:rPr>
              <w:t>Bron (eigen middelen, giften, sponsoring, andere subsidies…)</w:t>
            </w:r>
          </w:p>
        </w:tc>
        <w:tc>
          <w:tcPr>
            <w:tcW w:w="2268" w:type="dxa"/>
            <w:shd w:val="clear" w:color="auto" w:fill="auto"/>
            <w:vAlign w:val="center"/>
          </w:tcPr>
          <w:p w:rsidR="00022498" w:rsidRPr="00862B79" w:rsidRDefault="00022498" w:rsidP="00022498">
            <w:pPr>
              <w:pStyle w:val="NormalWeb"/>
              <w:rPr>
                <w:rFonts w:asciiTheme="majorHAnsi" w:hAnsiTheme="majorHAnsi" w:cstheme="majorHAnsi"/>
                <w:color w:val="0070C0"/>
                <w:lang w:val="nl-BE"/>
              </w:rPr>
            </w:pPr>
          </w:p>
        </w:tc>
        <w:tc>
          <w:tcPr>
            <w:tcW w:w="1972" w:type="dxa"/>
            <w:shd w:val="clear" w:color="auto" w:fill="auto"/>
            <w:vAlign w:val="center"/>
          </w:tcPr>
          <w:p w:rsidR="00022498" w:rsidRPr="00862B79" w:rsidRDefault="00022498" w:rsidP="00022498">
            <w:pPr>
              <w:pStyle w:val="NormalWeb"/>
              <w:rPr>
                <w:rFonts w:asciiTheme="majorHAnsi" w:hAnsiTheme="majorHAnsi" w:cstheme="majorHAnsi"/>
                <w:color w:val="0070C0"/>
                <w:lang w:val="nl-BE"/>
              </w:rPr>
            </w:pPr>
          </w:p>
        </w:tc>
      </w:tr>
      <w:tr w:rsidR="00022498" w:rsidRPr="00692C28" w:rsidTr="00022498">
        <w:trPr>
          <w:trHeight w:val="331"/>
        </w:trPr>
        <w:tc>
          <w:tcPr>
            <w:tcW w:w="5104" w:type="dxa"/>
            <w:shd w:val="clear" w:color="auto" w:fill="auto"/>
            <w:vAlign w:val="center"/>
          </w:tcPr>
          <w:p w:rsidR="00022498" w:rsidRPr="00692C28" w:rsidRDefault="00911C6F" w:rsidP="00862B79">
            <w:pPr>
              <w:pStyle w:val="NormalWeb"/>
              <w:rPr>
                <w:rFonts w:asciiTheme="majorHAnsi" w:hAnsiTheme="majorHAnsi" w:cstheme="majorHAnsi"/>
              </w:rPr>
            </w:pPr>
            <w:proofErr w:type="spellStart"/>
            <w:r w:rsidRPr="00692C28">
              <w:rPr>
                <w:rFonts w:asciiTheme="majorHAnsi" w:hAnsiTheme="majorHAnsi" w:cstheme="majorHAnsi"/>
              </w:rPr>
              <w:t>Andere</w:t>
            </w:r>
            <w:proofErr w:type="spellEnd"/>
            <w:r w:rsidRPr="00692C28">
              <w:rPr>
                <w:rFonts w:asciiTheme="majorHAnsi" w:hAnsiTheme="majorHAnsi" w:cstheme="majorHAnsi"/>
              </w:rPr>
              <w:t xml:space="preserve"> </w:t>
            </w:r>
            <w:proofErr w:type="spellStart"/>
            <w:r w:rsidRPr="00692C28">
              <w:rPr>
                <w:rFonts w:asciiTheme="majorHAnsi" w:hAnsiTheme="majorHAnsi" w:cstheme="majorHAnsi"/>
              </w:rPr>
              <w:t>financieringsbronnen</w:t>
            </w:r>
            <w:proofErr w:type="spellEnd"/>
            <w:r w:rsidRPr="00692C28">
              <w:rPr>
                <w:rFonts w:asciiTheme="majorHAnsi" w:hAnsiTheme="majorHAnsi" w:cstheme="majorHAnsi"/>
              </w:rPr>
              <w:t xml:space="preserve"> </w:t>
            </w:r>
          </w:p>
        </w:tc>
        <w:tc>
          <w:tcPr>
            <w:tcW w:w="2268"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c>
          <w:tcPr>
            <w:tcW w:w="1972"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r>
      <w:tr w:rsidR="00022498" w:rsidRPr="00692C28" w:rsidTr="00022498">
        <w:trPr>
          <w:trHeight w:val="331"/>
        </w:trPr>
        <w:tc>
          <w:tcPr>
            <w:tcW w:w="5104" w:type="dxa"/>
            <w:shd w:val="clear" w:color="auto" w:fill="auto"/>
            <w:vAlign w:val="center"/>
          </w:tcPr>
          <w:p w:rsidR="00022498" w:rsidRPr="00692C28" w:rsidRDefault="00022498" w:rsidP="00022498">
            <w:pPr>
              <w:pStyle w:val="NormalWeb"/>
              <w:rPr>
                <w:rFonts w:asciiTheme="majorHAnsi" w:hAnsiTheme="majorHAnsi" w:cstheme="majorHAnsi"/>
              </w:rPr>
            </w:pPr>
            <w:r w:rsidRPr="00692C28">
              <w:rPr>
                <w:rFonts w:asciiTheme="majorHAnsi" w:hAnsiTheme="majorHAnsi" w:cstheme="majorHAnsi"/>
              </w:rPr>
              <w:t>TOTA</w:t>
            </w:r>
            <w:r w:rsidR="00911C6F" w:rsidRPr="00692C28">
              <w:rPr>
                <w:rFonts w:asciiTheme="majorHAnsi" w:hAnsiTheme="majorHAnsi" w:cstheme="majorHAnsi"/>
              </w:rPr>
              <w:t>A</w:t>
            </w:r>
            <w:r w:rsidRPr="00692C28">
              <w:rPr>
                <w:rFonts w:asciiTheme="majorHAnsi" w:hAnsiTheme="majorHAnsi" w:cstheme="majorHAnsi"/>
              </w:rPr>
              <w:t>L</w:t>
            </w:r>
          </w:p>
        </w:tc>
        <w:tc>
          <w:tcPr>
            <w:tcW w:w="2268"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c>
          <w:tcPr>
            <w:tcW w:w="1972" w:type="dxa"/>
            <w:shd w:val="clear" w:color="auto" w:fill="auto"/>
            <w:vAlign w:val="center"/>
          </w:tcPr>
          <w:p w:rsidR="00022498" w:rsidRPr="00692C28" w:rsidRDefault="00022498" w:rsidP="00022498">
            <w:pPr>
              <w:pStyle w:val="NormalWeb"/>
              <w:rPr>
                <w:rFonts w:asciiTheme="majorHAnsi" w:hAnsiTheme="majorHAnsi" w:cstheme="majorHAnsi"/>
                <w:color w:val="0070C0"/>
              </w:rPr>
            </w:pPr>
          </w:p>
        </w:tc>
      </w:tr>
    </w:tbl>
    <w:p w:rsidR="00D96585" w:rsidRPr="00692C28" w:rsidRDefault="00D96585" w:rsidP="00D96585">
      <w:pPr>
        <w:rPr>
          <w:rFonts w:asciiTheme="majorHAnsi" w:hAnsiTheme="majorHAnsi" w:cstheme="majorHAnsi"/>
        </w:rPr>
      </w:pPr>
    </w:p>
    <w:tbl>
      <w:tblPr>
        <w:tblStyle w:val="Grilledutableau"/>
        <w:tblW w:w="0" w:type="auto"/>
        <w:tblInd w:w="-714" w:type="dxa"/>
        <w:tblLook w:val="04A0" w:firstRow="1" w:lastRow="0" w:firstColumn="1" w:lastColumn="0" w:noHBand="0" w:noVBand="1"/>
      </w:tblPr>
      <w:tblGrid>
        <w:gridCol w:w="6096"/>
        <w:gridCol w:w="3248"/>
      </w:tblGrid>
      <w:tr w:rsidR="00022498" w:rsidRPr="00692C28" w:rsidTr="00022498">
        <w:trPr>
          <w:trHeight w:val="557"/>
        </w:trPr>
        <w:tc>
          <w:tcPr>
            <w:tcW w:w="6096" w:type="dxa"/>
            <w:shd w:val="clear" w:color="auto" w:fill="auto"/>
            <w:vAlign w:val="center"/>
          </w:tcPr>
          <w:p w:rsidR="00022498" w:rsidRPr="00692C28" w:rsidRDefault="00911C6F" w:rsidP="00911C6F">
            <w:pPr>
              <w:pStyle w:val="NormalWeb"/>
              <w:rPr>
                <w:rFonts w:asciiTheme="majorHAnsi" w:hAnsiTheme="majorHAnsi" w:cstheme="majorHAnsi"/>
                <w:b/>
                <w:caps/>
              </w:rPr>
            </w:pPr>
            <w:r w:rsidRPr="00692C28">
              <w:rPr>
                <w:rFonts w:asciiTheme="majorHAnsi" w:hAnsiTheme="majorHAnsi" w:cstheme="majorHAnsi"/>
                <w:b/>
                <w:caps/>
              </w:rPr>
              <w:t>AANGevraagde subsidie</w:t>
            </w:r>
            <w:r w:rsidR="00022498" w:rsidRPr="00692C28">
              <w:rPr>
                <w:rFonts w:asciiTheme="majorHAnsi" w:hAnsiTheme="majorHAnsi" w:cstheme="majorHAnsi"/>
                <w:b/>
                <w:caps/>
              </w:rPr>
              <w:t xml:space="preserve">  :   </w:t>
            </w:r>
          </w:p>
        </w:tc>
        <w:tc>
          <w:tcPr>
            <w:tcW w:w="3248" w:type="dxa"/>
            <w:shd w:val="clear" w:color="auto" w:fill="auto"/>
            <w:vAlign w:val="center"/>
          </w:tcPr>
          <w:p w:rsidR="00022498" w:rsidRPr="00692C28" w:rsidRDefault="00022498" w:rsidP="00022498">
            <w:pPr>
              <w:pStyle w:val="NormalWeb"/>
              <w:rPr>
                <w:rFonts w:asciiTheme="majorHAnsi" w:hAnsiTheme="majorHAnsi" w:cstheme="majorHAnsi"/>
                <w:b/>
                <w:caps/>
              </w:rPr>
            </w:pPr>
            <w:r w:rsidRPr="00692C28">
              <w:rPr>
                <w:rFonts w:asciiTheme="majorHAnsi" w:hAnsiTheme="majorHAnsi" w:cstheme="majorHAnsi"/>
                <w:b/>
                <w:caps/>
              </w:rPr>
              <w:t xml:space="preserve">€ </w:t>
            </w:r>
          </w:p>
        </w:tc>
      </w:tr>
    </w:tbl>
    <w:p w:rsidR="00D96585" w:rsidRPr="00692C28" w:rsidRDefault="00692C28" w:rsidP="00D96585">
      <w:pPr>
        <w:pStyle w:val="Titre1"/>
        <w:rPr>
          <w:rFonts w:cstheme="majorHAnsi"/>
          <w:sz w:val="32"/>
        </w:rPr>
      </w:pPr>
      <w:proofErr w:type="spellStart"/>
      <w:r>
        <w:rPr>
          <w:rFonts w:cstheme="majorHAnsi"/>
        </w:rPr>
        <w:t>Bijlagen</w:t>
      </w:r>
      <w:proofErr w:type="spellEnd"/>
    </w:p>
    <w:p w:rsidR="00692C28" w:rsidRPr="00692C28" w:rsidRDefault="00462AFD" w:rsidP="00886231">
      <w:pPr>
        <w:spacing w:after="0"/>
        <w:rPr>
          <w:rFonts w:asciiTheme="majorHAnsi" w:hAnsiTheme="majorHAnsi" w:cstheme="majorHAnsi"/>
          <w:sz w:val="24"/>
        </w:rPr>
      </w:pPr>
      <w:sdt>
        <w:sdtPr>
          <w:rPr>
            <w:rFonts w:asciiTheme="majorHAnsi" w:hAnsiTheme="majorHAnsi" w:cstheme="majorHAnsi"/>
            <w:sz w:val="24"/>
          </w:rPr>
          <w:id w:val="-542911915"/>
          <w14:checkbox>
            <w14:checked w14:val="0"/>
            <w14:checkedState w14:val="2612" w14:font="MS Gothic"/>
            <w14:uncheckedState w14:val="2610" w14:font="MS Gothic"/>
          </w14:checkbox>
        </w:sdtPr>
        <w:sdtEndPr/>
        <w:sdtContent>
          <w:r w:rsidR="00D96585" w:rsidRPr="00692C28">
            <w:rPr>
              <w:rFonts w:ascii="Segoe UI Symbol" w:eastAsia="MS Gothic" w:hAnsi="Segoe UI Symbol" w:cs="Segoe UI Symbol"/>
              <w:sz w:val="24"/>
            </w:rPr>
            <w:t>☐</w:t>
          </w:r>
        </w:sdtContent>
      </w:sdt>
      <w:r w:rsidR="00D96585" w:rsidRPr="00692C28">
        <w:rPr>
          <w:rFonts w:asciiTheme="majorHAnsi" w:hAnsiTheme="majorHAnsi" w:cstheme="majorHAnsi"/>
          <w:sz w:val="24"/>
        </w:rPr>
        <w:t xml:space="preserve"> </w:t>
      </w:r>
      <w:r w:rsidR="00911C6F" w:rsidRPr="00692C28">
        <w:rPr>
          <w:rFonts w:asciiTheme="majorHAnsi" w:hAnsiTheme="majorHAnsi" w:cstheme="majorHAnsi"/>
          <w:sz w:val="24"/>
        </w:rPr>
        <w:t xml:space="preserve">Correct </w:t>
      </w:r>
      <w:proofErr w:type="spellStart"/>
      <w:r w:rsidR="00911C6F" w:rsidRPr="00692C28">
        <w:rPr>
          <w:rFonts w:asciiTheme="majorHAnsi" w:hAnsiTheme="majorHAnsi" w:cstheme="majorHAnsi"/>
          <w:sz w:val="24"/>
        </w:rPr>
        <w:t>ingevuld</w:t>
      </w:r>
      <w:proofErr w:type="spellEnd"/>
      <w:r w:rsidR="00911C6F" w:rsidRPr="00692C28">
        <w:rPr>
          <w:rFonts w:asciiTheme="majorHAnsi" w:hAnsiTheme="majorHAnsi" w:cstheme="majorHAnsi"/>
          <w:sz w:val="24"/>
        </w:rPr>
        <w:t xml:space="preserve"> </w:t>
      </w:r>
      <w:proofErr w:type="spellStart"/>
      <w:r w:rsidR="00911C6F" w:rsidRPr="00692C28">
        <w:rPr>
          <w:rFonts w:asciiTheme="majorHAnsi" w:hAnsiTheme="majorHAnsi" w:cstheme="majorHAnsi"/>
          <w:sz w:val="24"/>
        </w:rPr>
        <w:t>en</w:t>
      </w:r>
      <w:proofErr w:type="spellEnd"/>
      <w:r w:rsidR="00911C6F" w:rsidRPr="00692C28">
        <w:rPr>
          <w:rFonts w:asciiTheme="majorHAnsi" w:hAnsiTheme="majorHAnsi" w:cstheme="majorHAnsi"/>
          <w:sz w:val="24"/>
        </w:rPr>
        <w:t xml:space="preserve"> </w:t>
      </w:r>
      <w:proofErr w:type="spellStart"/>
      <w:r w:rsidR="00911C6F" w:rsidRPr="00692C28">
        <w:rPr>
          <w:rFonts w:asciiTheme="majorHAnsi" w:hAnsiTheme="majorHAnsi" w:cstheme="majorHAnsi"/>
          <w:sz w:val="24"/>
        </w:rPr>
        <w:t>ondertekend</w:t>
      </w:r>
      <w:proofErr w:type="spellEnd"/>
      <w:r w:rsidR="00911C6F" w:rsidRPr="00692C28">
        <w:rPr>
          <w:rFonts w:asciiTheme="majorHAnsi" w:hAnsiTheme="majorHAnsi" w:cstheme="majorHAnsi"/>
          <w:sz w:val="24"/>
        </w:rPr>
        <w:t xml:space="preserve"> </w:t>
      </w:r>
      <w:proofErr w:type="spellStart"/>
      <w:r w:rsidR="00911C6F" w:rsidRPr="00692C28">
        <w:rPr>
          <w:rFonts w:asciiTheme="majorHAnsi" w:hAnsiTheme="majorHAnsi" w:cstheme="majorHAnsi"/>
          <w:sz w:val="24"/>
        </w:rPr>
        <w:t>formulier</w:t>
      </w:r>
      <w:proofErr w:type="spellEnd"/>
      <w:r w:rsidR="00911C6F" w:rsidRPr="00692C28">
        <w:rPr>
          <w:rFonts w:asciiTheme="majorHAnsi" w:hAnsiTheme="majorHAnsi" w:cstheme="majorHAnsi"/>
          <w:sz w:val="24"/>
        </w:rPr>
        <w:t xml:space="preserve"> </w:t>
      </w:r>
      <w:r w:rsidR="00D96585" w:rsidRPr="00692C28">
        <w:rPr>
          <w:rFonts w:asciiTheme="majorHAnsi" w:hAnsiTheme="majorHAnsi" w:cstheme="majorHAnsi"/>
          <w:sz w:val="24"/>
        </w:rPr>
        <w:br/>
      </w:r>
      <w:sdt>
        <w:sdtPr>
          <w:rPr>
            <w:rFonts w:asciiTheme="majorHAnsi" w:hAnsiTheme="majorHAnsi" w:cstheme="majorHAnsi"/>
            <w:sz w:val="24"/>
          </w:rPr>
          <w:id w:val="1846365920"/>
          <w14:checkbox>
            <w14:checked w14:val="0"/>
            <w14:checkedState w14:val="2612" w14:font="MS Gothic"/>
            <w14:uncheckedState w14:val="2610" w14:font="MS Gothic"/>
          </w14:checkbox>
        </w:sdtPr>
        <w:sdtEndPr/>
        <w:sdtContent>
          <w:r w:rsidR="00D96585" w:rsidRPr="00692C28">
            <w:rPr>
              <w:rFonts w:ascii="Segoe UI Symbol" w:eastAsia="MS Gothic" w:hAnsi="Segoe UI Symbol" w:cs="Segoe UI Symbol"/>
              <w:sz w:val="24"/>
            </w:rPr>
            <w:t>☐</w:t>
          </w:r>
        </w:sdtContent>
      </w:sdt>
      <w:r w:rsidR="00D96585" w:rsidRPr="00692C28">
        <w:rPr>
          <w:rFonts w:asciiTheme="majorHAnsi" w:hAnsiTheme="majorHAnsi" w:cstheme="majorHAnsi"/>
          <w:sz w:val="24"/>
        </w:rPr>
        <w:t xml:space="preserve"> </w:t>
      </w:r>
      <w:proofErr w:type="spellStart"/>
      <w:r w:rsidR="00911C6F" w:rsidRPr="00692C28">
        <w:rPr>
          <w:rFonts w:asciiTheme="majorHAnsi" w:hAnsiTheme="majorHAnsi" w:cstheme="majorHAnsi"/>
          <w:sz w:val="24"/>
        </w:rPr>
        <w:t>Statuten</w:t>
      </w:r>
      <w:proofErr w:type="spellEnd"/>
      <w:r w:rsidR="00911C6F" w:rsidRPr="00692C28">
        <w:rPr>
          <w:rFonts w:asciiTheme="majorHAnsi" w:hAnsiTheme="majorHAnsi" w:cstheme="majorHAnsi"/>
          <w:sz w:val="24"/>
        </w:rPr>
        <w:t xml:space="preserve"> van de </w:t>
      </w:r>
      <w:proofErr w:type="spellStart"/>
      <w:r w:rsidR="00911C6F" w:rsidRPr="00692C28">
        <w:rPr>
          <w:rFonts w:asciiTheme="majorHAnsi" w:hAnsiTheme="majorHAnsi" w:cstheme="majorHAnsi"/>
          <w:sz w:val="24"/>
        </w:rPr>
        <w:t>vereniging</w:t>
      </w:r>
      <w:proofErr w:type="spellEnd"/>
      <w:r w:rsidR="00D96585" w:rsidRPr="00692C28">
        <w:rPr>
          <w:rFonts w:asciiTheme="majorHAnsi" w:hAnsiTheme="majorHAnsi" w:cstheme="majorHAnsi"/>
          <w:sz w:val="24"/>
        </w:rPr>
        <w:br/>
      </w:r>
      <w:sdt>
        <w:sdtPr>
          <w:rPr>
            <w:rFonts w:asciiTheme="majorHAnsi" w:hAnsiTheme="majorHAnsi" w:cstheme="majorHAnsi"/>
            <w:sz w:val="24"/>
          </w:rPr>
          <w:id w:val="1209304883"/>
          <w14:checkbox>
            <w14:checked w14:val="0"/>
            <w14:checkedState w14:val="2612" w14:font="MS Gothic"/>
            <w14:uncheckedState w14:val="2610" w14:font="MS Gothic"/>
          </w14:checkbox>
        </w:sdtPr>
        <w:sdtEndPr/>
        <w:sdtContent>
          <w:r w:rsidR="00D96585" w:rsidRPr="00692C28">
            <w:rPr>
              <w:rFonts w:ascii="Segoe UI Symbol" w:eastAsia="MS Gothic" w:hAnsi="Segoe UI Symbol" w:cs="Segoe UI Symbol"/>
              <w:sz w:val="24"/>
            </w:rPr>
            <w:t>☐</w:t>
          </w:r>
        </w:sdtContent>
      </w:sdt>
      <w:r w:rsidR="00D96585" w:rsidRPr="00692C28">
        <w:rPr>
          <w:rFonts w:asciiTheme="majorHAnsi" w:hAnsiTheme="majorHAnsi" w:cstheme="majorHAnsi"/>
          <w:sz w:val="24"/>
        </w:rPr>
        <w:t xml:space="preserve"> </w:t>
      </w:r>
      <w:proofErr w:type="spellStart"/>
      <w:r w:rsidR="00911C6F" w:rsidRPr="00692C28">
        <w:rPr>
          <w:rFonts w:asciiTheme="majorHAnsi" w:hAnsiTheme="majorHAnsi" w:cstheme="majorHAnsi"/>
          <w:color w:val="001D35"/>
          <w:sz w:val="24"/>
          <w:shd w:val="clear" w:color="auto" w:fill="FFFFFF"/>
        </w:rPr>
        <w:t>Identiteitsbewijs</w:t>
      </w:r>
      <w:proofErr w:type="spellEnd"/>
      <w:r w:rsidR="00911C6F" w:rsidRPr="00692C28">
        <w:rPr>
          <w:rFonts w:asciiTheme="majorHAnsi" w:hAnsiTheme="majorHAnsi" w:cstheme="majorHAnsi"/>
          <w:color w:val="001D35"/>
          <w:sz w:val="24"/>
          <w:shd w:val="clear" w:color="auto" w:fill="FFFFFF"/>
        </w:rPr>
        <w:t xml:space="preserve"> </w:t>
      </w:r>
      <w:proofErr w:type="spellStart"/>
      <w:r w:rsidR="00911C6F" w:rsidRPr="00692C28">
        <w:rPr>
          <w:rFonts w:asciiTheme="majorHAnsi" w:hAnsiTheme="majorHAnsi" w:cstheme="majorHAnsi"/>
          <w:color w:val="001D35"/>
          <w:sz w:val="24"/>
          <w:shd w:val="clear" w:color="auto" w:fill="FFFFFF"/>
        </w:rPr>
        <w:t>Bankrekening</w:t>
      </w:r>
      <w:proofErr w:type="spellEnd"/>
      <w:r w:rsidR="00911C6F" w:rsidRPr="00692C28">
        <w:rPr>
          <w:rFonts w:asciiTheme="majorHAnsi" w:hAnsiTheme="majorHAnsi" w:cstheme="majorHAnsi"/>
          <w:sz w:val="24"/>
        </w:rPr>
        <w:t xml:space="preserve"> </w:t>
      </w:r>
      <w:r w:rsidR="00D96585" w:rsidRPr="00692C28">
        <w:rPr>
          <w:rFonts w:asciiTheme="majorHAnsi" w:hAnsiTheme="majorHAnsi" w:cstheme="majorHAnsi"/>
          <w:sz w:val="24"/>
        </w:rPr>
        <w:br/>
      </w:r>
      <w:sdt>
        <w:sdtPr>
          <w:rPr>
            <w:rFonts w:asciiTheme="majorHAnsi" w:hAnsiTheme="majorHAnsi" w:cstheme="majorHAnsi"/>
            <w:sz w:val="24"/>
          </w:rPr>
          <w:id w:val="290408021"/>
          <w14:checkbox>
            <w14:checked w14:val="0"/>
            <w14:checkedState w14:val="2612" w14:font="MS Gothic"/>
            <w14:uncheckedState w14:val="2610" w14:font="MS Gothic"/>
          </w14:checkbox>
        </w:sdtPr>
        <w:sdtEndPr/>
        <w:sdtContent>
          <w:r w:rsidR="00D96585" w:rsidRPr="00692C28">
            <w:rPr>
              <w:rFonts w:ascii="Segoe UI Symbol" w:eastAsia="MS Gothic" w:hAnsi="Segoe UI Symbol" w:cs="Segoe UI Symbol"/>
              <w:sz w:val="24"/>
            </w:rPr>
            <w:t>☐</w:t>
          </w:r>
        </w:sdtContent>
      </w:sdt>
      <w:r w:rsidR="00D96585" w:rsidRPr="00692C28">
        <w:rPr>
          <w:rFonts w:asciiTheme="majorHAnsi" w:hAnsiTheme="majorHAnsi" w:cstheme="majorHAnsi"/>
          <w:sz w:val="24"/>
        </w:rPr>
        <w:t xml:space="preserve"> </w:t>
      </w:r>
      <w:proofErr w:type="spellStart"/>
      <w:r w:rsidR="00911C6F" w:rsidRPr="00692C28">
        <w:rPr>
          <w:rFonts w:asciiTheme="majorHAnsi" w:hAnsiTheme="majorHAnsi" w:cstheme="majorHAnsi"/>
          <w:sz w:val="24"/>
        </w:rPr>
        <w:t>Ondernemingsnummer</w:t>
      </w:r>
      <w:proofErr w:type="spellEnd"/>
      <w:r w:rsidR="00911C6F" w:rsidRPr="00692C28">
        <w:rPr>
          <w:rFonts w:asciiTheme="majorHAnsi" w:hAnsiTheme="majorHAnsi" w:cstheme="majorHAnsi"/>
          <w:sz w:val="24"/>
        </w:rPr>
        <w:t xml:space="preserve"> </w:t>
      </w:r>
      <w:r w:rsidR="00D96585" w:rsidRPr="00692C28">
        <w:rPr>
          <w:rFonts w:asciiTheme="majorHAnsi" w:hAnsiTheme="majorHAnsi" w:cstheme="majorHAnsi"/>
          <w:sz w:val="24"/>
        </w:rPr>
        <w:br/>
      </w:r>
      <w:sdt>
        <w:sdtPr>
          <w:rPr>
            <w:rFonts w:asciiTheme="majorHAnsi" w:hAnsiTheme="majorHAnsi" w:cstheme="majorHAnsi"/>
            <w:sz w:val="24"/>
          </w:rPr>
          <w:id w:val="2001839835"/>
          <w14:checkbox>
            <w14:checked w14:val="0"/>
            <w14:checkedState w14:val="2612" w14:font="MS Gothic"/>
            <w14:uncheckedState w14:val="2610" w14:font="MS Gothic"/>
          </w14:checkbox>
        </w:sdtPr>
        <w:sdtEndPr/>
        <w:sdtContent>
          <w:r w:rsidR="00D96585" w:rsidRPr="00692C28">
            <w:rPr>
              <w:rFonts w:ascii="Segoe UI Symbol" w:eastAsia="MS Gothic" w:hAnsi="Segoe UI Symbol" w:cs="Segoe UI Symbol"/>
              <w:sz w:val="24"/>
            </w:rPr>
            <w:t>☐</w:t>
          </w:r>
        </w:sdtContent>
      </w:sdt>
      <w:r w:rsidR="00D96585" w:rsidRPr="00692C28">
        <w:rPr>
          <w:rFonts w:asciiTheme="majorHAnsi" w:hAnsiTheme="majorHAnsi" w:cstheme="majorHAnsi"/>
          <w:sz w:val="24"/>
        </w:rPr>
        <w:t xml:space="preserve"> </w:t>
      </w:r>
      <w:proofErr w:type="spellStart"/>
      <w:r w:rsidR="00692C28" w:rsidRPr="00692C28">
        <w:rPr>
          <w:rFonts w:asciiTheme="majorHAnsi" w:hAnsiTheme="majorHAnsi" w:cstheme="majorHAnsi"/>
          <w:sz w:val="24"/>
        </w:rPr>
        <w:t>Eventuele</w:t>
      </w:r>
      <w:proofErr w:type="spellEnd"/>
      <w:r w:rsidR="00692C28" w:rsidRPr="00692C28">
        <w:rPr>
          <w:rFonts w:asciiTheme="majorHAnsi" w:hAnsiTheme="majorHAnsi" w:cstheme="majorHAnsi"/>
          <w:sz w:val="24"/>
        </w:rPr>
        <w:t xml:space="preserve"> </w:t>
      </w:r>
      <w:proofErr w:type="spellStart"/>
      <w:r w:rsidR="00692C28" w:rsidRPr="00692C28">
        <w:rPr>
          <w:rFonts w:asciiTheme="majorHAnsi" w:hAnsiTheme="majorHAnsi" w:cstheme="majorHAnsi"/>
          <w:sz w:val="24"/>
        </w:rPr>
        <w:t>nuttige</w:t>
      </w:r>
      <w:proofErr w:type="spellEnd"/>
      <w:r w:rsidR="00692C28" w:rsidRPr="00692C28">
        <w:rPr>
          <w:rFonts w:asciiTheme="majorHAnsi" w:hAnsiTheme="majorHAnsi" w:cstheme="majorHAnsi"/>
          <w:sz w:val="24"/>
        </w:rPr>
        <w:t xml:space="preserve"> </w:t>
      </w:r>
      <w:proofErr w:type="spellStart"/>
      <w:r w:rsidR="00692C28" w:rsidRPr="00692C28">
        <w:rPr>
          <w:rFonts w:asciiTheme="majorHAnsi" w:hAnsiTheme="majorHAnsi" w:cstheme="majorHAnsi"/>
          <w:sz w:val="24"/>
        </w:rPr>
        <w:t>documenten</w:t>
      </w:r>
      <w:proofErr w:type="spellEnd"/>
      <w:r w:rsidR="00692C28" w:rsidRPr="00692C28">
        <w:rPr>
          <w:rFonts w:asciiTheme="majorHAnsi" w:hAnsiTheme="majorHAnsi" w:cstheme="majorHAnsi"/>
          <w:sz w:val="24"/>
        </w:rPr>
        <w:t xml:space="preserve"> </w:t>
      </w:r>
      <w:proofErr w:type="spellStart"/>
      <w:r w:rsidR="00692C28" w:rsidRPr="00692C28">
        <w:rPr>
          <w:rFonts w:asciiTheme="majorHAnsi" w:hAnsiTheme="majorHAnsi" w:cstheme="majorHAnsi"/>
          <w:sz w:val="24"/>
        </w:rPr>
        <w:t>ter</w:t>
      </w:r>
      <w:proofErr w:type="spellEnd"/>
      <w:r w:rsidR="00692C28" w:rsidRPr="00692C28">
        <w:rPr>
          <w:rFonts w:asciiTheme="majorHAnsi" w:hAnsiTheme="majorHAnsi" w:cstheme="majorHAnsi"/>
          <w:sz w:val="24"/>
        </w:rPr>
        <w:t xml:space="preserve"> </w:t>
      </w:r>
      <w:proofErr w:type="spellStart"/>
      <w:r w:rsidR="00692C28" w:rsidRPr="00692C28">
        <w:rPr>
          <w:rFonts w:asciiTheme="majorHAnsi" w:hAnsiTheme="majorHAnsi" w:cstheme="majorHAnsi"/>
          <w:sz w:val="24"/>
        </w:rPr>
        <w:t>ondersteuning</w:t>
      </w:r>
      <w:proofErr w:type="spellEnd"/>
      <w:r w:rsidR="00692C28" w:rsidRPr="00692C28">
        <w:rPr>
          <w:rFonts w:asciiTheme="majorHAnsi" w:hAnsiTheme="majorHAnsi" w:cstheme="majorHAnsi"/>
          <w:sz w:val="24"/>
        </w:rPr>
        <w:t xml:space="preserve"> van de </w:t>
      </w:r>
      <w:proofErr w:type="spellStart"/>
      <w:r w:rsidR="00692C28" w:rsidRPr="00692C28">
        <w:rPr>
          <w:rFonts w:asciiTheme="majorHAnsi" w:hAnsiTheme="majorHAnsi" w:cstheme="majorHAnsi"/>
          <w:sz w:val="24"/>
        </w:rPr>
        <w:t>aanvraag</w:t>
      </w:r>
      <w:proofErr w:type="spellEnd"/>
      <w:r w:rsidR="00692C28" w:rsidRPr="00692C28">
        <w:rPr>
          <w:rFonts w:asciiTheme="majorHAnsi" w:hAnsiTheme="majorHAnsi" w:cstheme="majorHAnsi"/>
          <w:sz w:val="24"/>
        </w:rPr>
        <w:t xml:space="preserve"> (</w:t>
      </w:r>
      <w:proofErr w:type="spellStart"/>
      <w:r w:rsidR="00692C28" w:rsidRPr="00692C28">
        <w:rPr>
          <w:rFonts w:asciiTheme="majorHAnsi" w:hAnsiTheme="majorHAnsi" w:cstheme="majorHAnsi"/>
          <w:sz w:val="24"/>
        </w:rPr>
        <w:t>beeldmateriaal</w:t>
      </w:r>
      <w:proofErr w:type="spellEnd"/>
      <w:r w:rsidR="00692C28" w:rsidRPr="00692C28">
        <w:rPr>
          <w:rFonts w:asciiTheme="majorHAnsi" w:hAnsiTheme="majorHAnsi" w:cstheme="majorHAnsi"/>
          <w:sz w:val="24"/>
        </w:rPr>
        <w:t xml:space="preserve">, </w:t>
      </w:r>
      <w:proofErr w:type="spellStart"/>
      <w:r w:rsidR="00692C28" w:rsidRPr="00692C28">
        <w:rPr>
          <w:rFonts w:asciiTheme="majorHAnsi" w:hAnsiTheme="majorHAnsi" w:cstheme="majorHAnsi"/>
          <w:sz w:val="24"/>
        </w:rPr>
        <w:t>programma</w:t>
      </w:r>
      <w:proofErr w:type="spellEnd"/>
      <w:r w:rsidR="00692C28" w:rsidRPr="00692C28">
        <w:rPr>
          <w:rFonts w:asciiTheme="majorHAnsi" w:hAnsiTheme="majorHAnsi" w:cstheme="majorHAnsi"/>
          <w:sz w:val="24"/>
        </w:rPr>
        <w:t xml:space="preserve">, CV van </w:t>
      </w:r>
      <w:proofErr w:type="spellStart"/>
      <w:r w:rsidR="00692C28" w:rsidRPr="00692C28">
        <w:rPr>
          <w:rFonts w:asciiTheme="majorHAnsi" w:hAnsiTheme="majorHAnsi" w:cstheme="majorHAnsi"/>
          <w:sz w:val="24"/>
        </w:rPr>
        <w:t>betrokkenen</w:t>
      </w:r>
      <w:proofErr w:type="spellEnd"/>
      <w:r w:rsidR="00692C28" w:rsidRPr="00692C28">
        <w:rPr>
          <w:rFonts w:asciiTheme="majorHAnsi" w:hAnsiTheme="majorHAnsi" w:cstheme="majorHAnsi"/>
          <w:sz w:val="24"/>
        </w:rPr>
        <w:t>…)</w:t>
      </w:r>
    </w:p>
    <w:p w:rsidR="00D96585" w:rsidRPr="00692C28" w:rsidRDefault="00462AFD" w:rsidP="00886231">
      <w:pPr>
        <w:spacing w:after="0"/>
        <w:rPr>
          <w:rFonts w:asciiTheme="majorHAnsi" w:hAnsiTheme="majorHAnsi" w:cstheme="majorHAnsi"/>
          <w:sz w:val="24"/>
        </w:rPr>
      </w:pPr>
      <w:sdt>
        <w:sdtPr>
          <w:rPr>
            <w:rFonts w:asciiTheme="majorHAnsi" w:hAnsiTheme="majorHAnsi" w:cstheme="majorHAnsi"/>
            <w:sz w:val="24"/>
          </w:rPr>
          <w:id w:val="1861848695"/>
          <w14:checkbox>
            <w14:checked w14:val="0"/>
            <w14:checkedState w14:val="2612" w14:font="MS Gothic"/>
            <w14:uncheckedState w14:val="2610" w14:font="MS Gothic"/>
          </w14:checkbox>
        </w:sdtPr>
        <w:sdtEndPr/>
        <w:sdtContent>
          <w:r w:rsidR="00692C28" w:rsidRPr="00692C28">
            <w:rPr>
              <w:rFonts w:ascii="Segoe UI Symbol" w:eastAsia="MS Gothic" w:hAnsi="Segoe UI Symbol" w:cs="Segoe UI Symbol"/>
              <w:sz w:val="24"/>
            </w:rPr>
            <w:t>☐</w:t>
          </w:r>
        </w:sdtContent>
      </w:sdt>
      <w:r w:rsidR="00D96585" w:rsidRPr="00692C28">
        <w:rPr>
          <w:rFonts w:asciiTheme="majorHAnsi" w:hAnsiTheme="majorHAnsi" w:cstheme="majorHAnsi"/>
          <w:sz w:val="24"/>
        </w:rPr>
        <w:t xml:space="preserve"> </w:t>
      </w:r>
      <w:r w:rsidR="00692C28" w:rsidRPr="00692C28">
        <w:rPr>
          <w:rFonts w:asciiTheme="majorHAnsi" w:hAnsiTheme="majorHAnsi" w:cstheme="majorHAnsi"/>
          <w:sz w:val="24"/>
        </w:rPr>
        <w:t xml:space="preserve">Ander document </w:t>
      </w:r>
      <w:proofErr w:type="spellStart"/>
      <w:r w:rsidR="00692C28" w:rsidRPr="00692C28">
        <w:rPr>
          <w:rFonts w:asciiTheme="majorHAnsi" w:hAnsiTheme="majorHAnsi" w:cstheme="majorHAnsi"/>
          <w:sz w:val="24"/>
        </w:rPr>
        <w:t>nuttig</w:t>
      </w:r>
      <w:proofErr w:type="spellEnd"/>
      <w:r w:rsidR="00692C28" w:rsidRPr="00692C28">
        <w:rPr>
          <w:rFonts w:asciiTheme="majorHAnsi" w:hAnsiTheme="majorHAnsi" w:cstheme="majorHAnsi"/>
          <w:sz w:val="24"/>
        </w:rPr>
        <w:t xml:space="preserve"> </w:t>
      </w:r>
      <w:proofErr w:type="spellStart"/>
      <w:r w:rsidR="00692C28" w:rsidRPr="00692C28">
        <w:rPr>
          <w:rFonts w:asciiTheme="majorHAnsi" w:hAnsiTheme="majorHAnsi" w:cstheme="majorHAnsi"/>
          <w:sz w:val="24"/>
        </w:rPr>
        <w:t>voor</w:t>
      </w:r>
      <w:proofErr w:type="spellEnd"/>
      <w:r w:rsidR="00692C28" w:rsidRPr="00692C28">
        <w:rPr>
          <w:rFonts w:asciiTheme="majorHAnsi" w:hAnsiTheme="majorHAnsi" w:cstheme="majorHAnsi"/>
          <w:sz w:val="24"/>
        </w:rPr>
        <w:t xml:space="preserve"> de </w:t>
      </w:r>
      <w:proofErr w:type="spellStart"/>
      <w:r w:rsidR="00692C28" w:rsidRPr="00692C28">
        <w:rPr>
          <w:rFonts w:asciiTheme="majorHAnsi" w:hAnsiTheme="majorHAnsi" w:cstheme="majorHAnsi"/>
          <w:sz w:val="24"/>
        </w:rPr>
        <w:t>evaluatie</w:t>
      </w:r>
      <w:proofErr w:type="spellEnd"/>
      <w:r w:rsidR="00692C28" w:rsidRPr="00692C28">
        <w:rPr>
          <w:rFonts w:asciiTheme="majorHAnsi" w:hAnsiTheme="majorHAnsi" w:cstheme="majorHAnsi"/>
          <w:sz w:val="24"/>
        </w:rPr>
        <w:t xml:space="preserve"> van het project</w:t>
      </w:r>
    </w:p>
    <w:p w:rsidR="00D96585" w:rsidRPr="00692C28" w:rsidRDefault="00692C28" w:rsidP="00D96585">
      <w:pPr>
        <w:pStyle w:val="Titre1"/>
        <w:rPr>
          <w:rFonts w:cstheme="majorHAnsi"/>
          <w:sz w:val="32"/>
        </w:rPr>
      </w:pPr>
      <w:proofErr w:type="spellStart"/>
      <w:r w:rsidRPr="00692C28">
        <w:rPr>
          <w:rFonts w:cstheme="majorHAnsi"/>
          <w:sz w:val="32"/>
        </w:rPr>
        <w:t>Verklaring</w:t>
      </w:r>
      <w:proofErr w:type="spellEnd"/>
      <w:r w:rsidRPr="00692C28">
        <w:rPr>
          <w:rFonts w:cstheme="majorHAnsi"/>
          <w:sz w:val="32"/>
        </w:rPr>
        <w:t xml:space="preserve"> op </w:t>
      </w:r>
      <w:proofErr w:type="spellStart"/>
      <w:r w:rsidRPr="00692C28">
        <w:rPr>
          <w:rFonts w:cstheme="majorHAnsi"/>
          <w:sz w:val="32"/>
        </w:rPr>
        <w:t>eer</w:t>
      </w:r>
      <w:proofErr w:type="spellEnd"/>
      <w:r w:rsidRPr="00692C28">
        <w:rPr>
          <w:rFonts w:cstheme="majorHAnsi"/>
          <w:sz w:val="32"/>
        </w:rPr>
        <w:t xml:space="preserve"> </w:t>
      </w:r>
    </w:p>
    <w:p w:rsidR="00692C28" w:rsidRPr="00692C28" w:rsidRDefault="00692C28" w:rsidP="00692C28">
      <w:pPr>
        <w:spacing w:after="0" w:line="240" w:lineRule="auto"/>
        <w:rPr>
          <w:rFonts w:asciiTheme="majorHAnsi" w:eastAsia="Times New Roman" w:hAnsiTheme="majorHAnsi" w:cstheme="majorHAnsi"/>
          <w:sz w:val="24"/>
          <w:szCs w:val="24"/>
          <w:lang w:val="nl-BE" w:eastAsia="fr-BE"/>
        </w:rPr>
      </w:pPr>
      <w:r w:rsidRPr="00692C28">
        <w:rPr>
          <w:rFonts w:asciiTheme="majorHAnsi" w:eastAsia="Times New Roman" w:hAnsiTheme="majorHAnsi" w:cstheme="majorHAnsi"/>
          <w:sz w:val="24"/>
          <w:szCs w:val="24"/>
          <w:lang w:val="nl-BE" w:eastAsia="fr-BE"/>
        </w:rPr>
        <w:t>Ik, ondergetekende, wettelijk vertegenwoordiger van de vereniging, verklaar dat de gegevens in dit formulier correct zijn en verbind mij ertoe de voorwaarden van het Subsidie-reglement van de gemeente Ukkel na te leven, met name:</w:t>
      </w:r>
    </w:p>
    <w:p w:rsidR="00692C28" w:rsidRPr="00692C28" w:rsidRDefault="00692C28" w:rsidP="00692C28">
      <w:pPr>
        <w:numPr>
          <w:ilvl w:val="0"/>
          <w:numId w:val="20"/>
        </w:numPr>
        <w:spacing w:after="0" w:line="240" w:lineRule="auto"/>
        <w:rPr>
          <w:rFonts w:asciiTheme="majorHAnsi" w:eastAsia="Times New Roman" w:hAnsiTheme="majorHAnsi" w:cstheme="majorHAnsi"/>
          <w:sz w:val="24"/>
          <w:szCs w:val="24"/>
          <w:lang w:val="nl-BE" w:eastAsia="fr-BE"/>
        </w:rPr>
      </w:pPr>
      <w:r w:rsidRPr="00692C28">
        <w:rPr>
          <w:rFonts w:asciiTheme="majorHAnsi" w:eastAsia="Times New Roman" w:hAnsiTheme="majorHAnsi" w:cstheme="majorHAnsi"/>
          <w:sz w:val="24"/>
          <w:szCs w:val="24"/>
          <w:lang w:val="nl-BE" w:eastAsia="fr-BE"/>
        </w:rPr>
        <w:t>De subsidie gebruiken voor de opgegeven doeleinden;</w:t>
      </w:r>
    </w:p>
    <w:p w:rsidR="00692C28" w:rsidRPr="00692C28" w:rsidRDefault="00692C28" w:rsidP="00692C28">
      <w:pPr>
        <w:numPr>
          <w:ilvl w:val="0"/>
          <w:numId w:val="20"/>
        </w:numPr>
        <w:spacing w:after="0" w:line="240" w:lineRule="auto"/>
        <w:rPr>
          <w:rFonts w:asciiTheme="majorHAnsi" w:eastAsia="Times New Roman" w:hAnsiTheme="majorHAnsi" w:cstheme="majorHAnsi"/>
          <w:sz w:val="24"/>
          <w:szCs w:val="24"/>
          <w:lang w:val="nl-BE" w:eastAsia="fr-BE"/>
        </w:rPr>
      </w:pPr>
      <w:r w:rsidRPr="00692C28">
        <w:rPr>
          <w:rFonts w:asciiTheme="majorHAnsi" w:eastAsia="Times New Roman" w:hAnsiTheme="majorHAnsi" w:cstheme="majorHAnsi"/>
          <w:sz w:val="24"/>
          <w:szCs w:val="24"/>
          <w:lang w:val="nl-BE" w:eastAsia="fr-BE"/>
        </w:rPr>
        <w:t>De steun van de gemeente vermelden in de communicatie;</w:t>
      </w:r>
    </w:p>
    <w:p w:rsidR="00692C28" w:rsidRPr="00692C28" w:rsidRDefault="00692C28" w:rsidP="00692C28">
      <w:pPr>
        <w:numPr>
          <w:ilvl w:val="0"/>
          <w:numId w:val="20"/>
        </w:numPr>
        <w:spacing w:after="0" w:line="240" w:lineRule="auto"/>
        <w:rPr>
          <w:rFonts w:asciiTheme="majorHAnsi" w:eastAsia="Times New Roman" w:hAnsiTheme="majorHAnsi" w:cstheme="majorHAnsi"/>
          <w:sz w:val="24"/>
          <w:szCs w:val="24"/>
          <w:lang w:val="nl-BE" w:eastAsia="fr-BE"/>
        </w:rPr>
      </w:pPr>
      <w:r w:rsidRPr="00692C28">
        <w:rPr>
          <w:rFonts w:asciiTheme="majorHAnsi" w:eastAsia="Times New Roman" w:hAnsiTheme="majorHAnsi" w:cstheme="majorHAnsi"/>
          <w:sz w:val="24"/>
          <w:szCs w:val="24"/>
          <w:lang w:val="nl-BE" w:eastAsia="fr-BE"/>
        </w:rPr>
        <w:t>Een verslag (en bijbehorende bewijsstukken) bezorgen na het project binnen de vastgestelde termijn.</w:t>
      </w:r>
    </w:p>
    <w:p w:rsidR="00692C28" w:rsidRPr="00692C28" w:rsidRDefault="00692C28" w:rsidP="00692C28">
      <w:pPr>
        <w:spacing w:before="100" w:beforeAutospacing="1" w:after="100" w:afterAutospacing="1" w:line="240" w:lineRule="auto"/>
        <w:rPr>
          <w:rFonts w:asciiTheme="majorHAnsi" w:eastAsia="Times New Roman" w:hAnsiTheme="majorHAnsi" w:cstheme="majorHAnsi"/>
          <w:sz w:val="24"/>
          <w:szCs w:val="24"/>
          <w:lang w:val="nl-BE" w:eastAsia="fr-BE"/>
        </w:rPr>
      </w:pPr>
      <w:r w:rsidRPr="00692C28">
        <w:rPr>
          <w:rFonts w:asciiTheme="majorHAnsi" w:eastAsia="Times New Roman" w:hAnsiTheme="majorHAnsi" w:cstheme="majorHAnsi"/>
          <w:b/>
          <w:bCs/>
          <w:sz w:val="24"/>
          <w:szCs w:val="24"/>
          <w:lang w:val="nl-BE" w:eastAsia="fr-BE"/>
        </w:rPr>
        <w:t>Naam:</w:t>
      </w:r>
      <w:r w:rsidRPr="00692C28">
        <w:rPr>
          <w:rFonts w:asciiTheme="majorHAnsi" w:eastAsia="Times New Roman" w:hAnsiTheme="majorHAnsi" w:cstheme="majorHAnsi"/>
          <w:sz w:val="24"/>
          <w:szCs w:val="24"/>
          <w:lang w:val="nl-BE" w:eastAsia="fr-BE"/>
        </w:rPr>
        <w:br/>
      </w:r>
      <w:r w:rsidRPr="00692C28">
        <w:rPr>
          <w:rFonts w:asciiTheme="majorHAnsi" w:eastAsia="Times New Roman" w:hAnsiTheme="majorHAnsi" w:cstheme="majorHAnsi"/>
          <w:b/>
          <w:bCs/>
          <w:sz w:val="24"/>
          <w:szCs w:val="24"/>
          <w:lang w:val="nl-BE" w:eastAsia="fr-BE"/>
        </w:rPr>
        <w:t>Datum:</w:t>
      </w:r>
      <w:r w:rsidRPr="00692C28">
        <w:rPr>
          <w:rFonts w:asciiTheme="majorHAnsi" w:eastAsia="Times New Roman" w:hAnsiTheme="majorHAnsi" w:cstheme="majorHAnsi"/>
          <w:sz w:val="24"/>
          <w:szCs w:val="24"/>
          <w:lang w:val="nl-BE" w:eastAsia="fr-BE"/>
        </w:rPr>
        <w:br/>
      </w:r>
      <w:r w:rsidRPr="00692C28">
        <w:rPr>
          <w:rFonts w:asciiTheme="majorHAnsi" w:eastAsia="Times New Roman" w:hAnsiTheme="majorHAnsi" w:cstheme="majorHAnsi"/>
          <w:b/>
          <w:bCs/>
          <w:sz w:val="24"/>
          <w:szCs w:val="24"/>
          <w:lang w:val="nl-BE" w:eastAsia="fr-BE"/>
        </w:rPr>
        <w:t>Handtekening:</w:t>
      </w:r>
    </w:p>
    <w:p w:rsidR="00B55F8F" w:rsidRPr="00B55F8F" w:rsidRDefault="00B55F8F" w:rsidP="00B55F8F">
      <w:pPr>
        <w:pStyle w:val="NormalWeb"/>
        <w:rPr>
          <w:rFonts w:asciiTheme="majorHAnsi" w:hAnsiTheme="majorHAnsi" w:cstheme="majorHAnsi"/>
          <w:i/>
          <w:lang w:val="nl-BE"/>
        </w:rPr>
      </w:pPr>
      <w:r w:rsidRPr="00B55F8F">
        <w:rPr>
          <w:rFonts w:ascii="Segoe UI Symbol" w:hAnsi="Segoe UI Symbol" w:cs="Segoe UI Symbol"/>
          <w:i/>
          <w:lang w:val="nl-BE"/>
        </w:rPr>
        <w:t>☐</w:t>
      </w:r>
      <w:r w:rsidRPr="00B55F8F">
        <w:rPr>
          <w:rFonts w:asciiTheme="majorHAnsi" w:hAnsiTheme="majorHAnsi" w:cstheme="majorHAnsi"/>
          <w:i/>
          <w:lang w:val="nl-BE"/>
        </w:rPr>
        <w:t xml:space="preserve"> Door dit formulier in te dienen, bevestig ik dat ik het Gemeentelijk Reglement van Ukkel betreffende subsidies heb gelezen en verbind ik mij ertoe alle benodigde documenten te bezorgen zoals beschreven in het reglement.</w:t>
      </w:r>
    </w:p>
    <w:p w:rsidR="00692C28" w:rsidRPr="00692C28" w:rsidRDefault="00D96585" w:rsidP="00692C28">
      <w:pPr>
        <w:jc w:val="both"/>
        <w:rPr>
          <w:rFonts w:asciiTheme="majorHAnsi" w:hAnsiTheme="majorHAnsi" w:cstheme="majorHAnsi"/>
          <w:b/>
          <w:i/>
          <w:sz w:val="20"/>
        </w:rPr>
      </w:pPr>
      <w:r w:rsidRPr="00692C28">
        <w:rPr>
          <w:rFonts w:asciiTheme="majorHAnsi" w:hAnsiTheme="majorHAnsi" w:cstheme="majorHAnsi"/>
        </w:rPr>
        <w:br/>
      </w:r>
      <w:r w:rsidR="00692C28" w:rsidRPr="00692C28">
        <w:rPr>
          <w:rFonts w:asciiTheme="majorHAnsi" w:hAnsiTheme="majorHAnsi" w:cstheme="majorHAnsi"/>
          <w:b/>
          <w:i/>
          <w:sz w:val="20"/>
        </w:rPr>
        <w:t>PRIVACYVERKLARING</w:t>
      </w:r>
    </w:p>
    <w:p w:rsidR="00692C28" w:rsidRPr="00692C28" w:rsidRDefault="00692C28" w:rsidP="00692C28">
      <w:pPr>
        <w:pStyle w:val="NormalWeb"/>
        <w:rPr>
          <w:rFonts w:asciiTheme="majorHAnsi" w:hAnsiTheme="majorHAnsi" w:cstheme="majorHAnsi"/>
          <w:i/>
          <w:sz w:val="20"/>
          <w:lang w:val="nl-BE"/>
        </w:rPr>
      </w:pPr>
      <w:r w:rsidRPr="00692C28">
        <w:rPr>
          <w:rFonts w:asciiTheme="majorHAnsi" w:hAnsiTheme="majorHAnsi" w:cstheme="majorHAnsi"/>
          <w:i/>
          <w:sz w:val="20"/>
          <w:lang w:val="nl-BE"/>
        </w:rPr>
        <w:t>In het kader van het selectieproces voor de toekenning van de subsidie verzamelen en verwerken wij uw persoonsgegevens. Deze verwerking gebeurt op basis van uw toestemming en de gegevens worden gedurende 2 jaar bewaard, zelfs bij niet-selectie. U hebt te allen tijde recht op toegang, correctie of verwijdering van uw gegevens. U kunt ook uw toestemming intrekken of de verwerking beperken.</w:t>
      </w:r>
    </w:p>
    <w:p w:rsidR="00692C28" w:rsidRPr="00692C28" w:rsidRDefault="00692C28" w:rsidP="00692C28">
      <w:pPr>
        <w:pStyle w:val="NormalWeb"/>
        <w:rPr>
          <w:rFonts w:asciiTheme="majorHAnsi" w:hAnsiTheme="majorHAnsi" w:cstheme="majorHAnsi"/>
          <w:i/>
          <w:sz w:val="20"/>
          <w:lang w:val="nl-BE"/>
        </w:rPr>
      </w:pPr>
      <w:r w:rsidRPr="00692C28">
        <w:rPr>
          <w:rFonts w:asciiTheme="majorHAnsi" w:hAnsiTheme="majorHAnsi" w:cstheme="majorHAnsi"/>
          <w:i/>
          <w:sz w:val="20"/>
          <w:lang w:val="nl-BE"/>
        </w:rPr>
        <w:t xml:space="preserve">De verantwoordelijke voor de verwerking is de </w:t>
      </w:r>
      <w:r w:rsidRPr="00692C28">
        <w:rPr>
          <w:rStyle w:val="lev"/>
          <w:rFonts w:asciiTheme="majorHAnsi" w:hAnsiTheme="majorHAnsi" w:cstheme="majorHAnsi"/>
          <w:i/>
          <w:sz w:val="20"/>
          <w:lang w:val="nl-BE"/>
        </w:rPr>
        <w:t>Gemeente Ukkel</w:t>
      </w:r>
      <w:r w:rsidRPr="00692C28">
        <w:rPr>
          <w:rFonts w:asciiTheme="majorHAnsi" w:hAnsiTheme="majorHAnsi" w:cstheme="majorHAnsi"/>
          <w:i/>
          <w:sz w:val="20"/>
          <w:lang w:val="nl-BE"/>
        </w:rPr>
        <w:t xml:space="preserve"> (</w:t>
      </w:r>
      <w:proofErr w:type="spellStart"/>
      <w:r w:rsidRPr="00692C28">
        <w:rPr>
          <w:rFonts w:asciiTheme="majorHAnsi" w:hAnsiTheme="majorHAnsi" w:cstheme="majorHAnsi"/>
          <w:i/>
          <w:sz w:val="20"/>
          <w:lang w:val="nl-BE"/>
        </w:rPr>
        <w:t>Rue</w:t>
      </w:r>
      <w:proofErr w:type="spellEnd"/>
      <w:r w:rsidRPr="00692C28">
        <w:rPr>
          <w:rFonts w:asciiTheme="majorHAnsi" w:hAnsiTheme="majorHAnsi" w:cstheme="majorHAnsi"/>
          <w:i/>
          <w:sz w:val="20"/>
          <w:lang w:val="nl-BE"/>
        </w:rPr>
        <w:t xml:space="preserve"> de Stalle 77 – 1180 Ukkel) en garandeert dat uw gegevens verwerkt worden conform de privacywetgeving. Voor vragen of uitoefening van rechten kunt u contact opnemen met de </w:t>
      </w:r>
      <w:r w:rsidRPr="00692C28">
        <w:rPr>
          <w:rStyle w:val="lev"/>
          <w:rFonts w:asciiTheme="majorHAnsi" w:hAnsiTheme="majorHAnsi" w:cstheme="majorHAnsi"/>
          <w:i/>
          <w:sz w:val="20"/>
          <w:lang w:val="nl-BE"/>
        </w:rPr>
        <w:t>Gegevensbeschermingsfunctionaris</w:t>
      </w:r>
      <w:r w:rsidRPr="00692C28">
        <w:rPr>
          <w:rFonts w:asciiTheme="majorHAnsi" w:hAnsiTheme="majorHAnsi" w:cstheme="majorHAnsi"/>
          <w:i/>
          <w:sz w:val="20"/>
          <w:lang w:val="nl-BE"/>
        </w:rPr>
        <w:t xml:space="preserve"> via </w:t>
      </w:r>
      <w:proofErr w:type="spellStart"/>
      <w:r w:rsidRPr="00692C28">
        <w:rPr>
          <w:rStyle w:val="lev"/>
          <w:rFonts w:asciiTheme="majorHAnsi" w:hAnsiTheme="majorHAnsi" w:cstheme="majorHAnsi"/>
          <w:i/>
          <w:sz w:val="20"/>
          <w:lang w:val="nl-BE"/>
        </w:rPr>
        <w:t>privacy@uccle.brussels</w:t>
      </w:r>
      <w:proofErr w:type="spellEnd"/>
      <w:r w:rsidRPr="00692C28">
        <w:rPr>
          <w:rFonts w:asciiTheme="majorHAnsi" w:hAnsiTheme="majorHAnsi" w:cstheme="majorHAnsi"/>
          <w:i/>
          <w:sz w:val="20"/>
          <w:lang w:val="nl-BE"/>
        </w:rPr>
        <w:t xml:space="preserve"> of per post. Bij klachten kunt u ook een beroep doen op de </w:t>
      </w:r>
      <w:r w:rsidRPr="00692C28">
        <w:rPr>
          <w:rStyle w:val="lev"/>
          <w:rFonts w:asciiTheme="majorHAnsi" w:hAnsiTheme="majorHAnsi" w:cstheme="majorHAnsi"/>
          <w:i/>
          <w:sz w:val="20"/>
          <w:lang w:val="nl-BE"/>
        </w:rPr>
        <w:t>Gegevensbeschermingsautoriteit</w:t>
      </w:r>
      <w:r w:rsidRPr="00692C28">
        <w:rPr>
          <w:rFonts w:asciiTheme="majorHAnsi" w:hAnsiTheme="majorHAnsi" w:cstheme="majorHAnsi"/>
          <w:i/>
          <w:sz w:val="20"/>
          <w:lang w:val="nl-BE"/>
        </w:rPr>
        <w:t>.</w:t>
      </w:r>
    </w:p>
    <w:p w:rsidR="004344EE" w:rsidRPr="00692C28" w:rsidRDefault="00692C28" w:rsidP="00692C28">
      <w:pPr>
        <w:pStyle w:val="NormalWeb"/>
        <w:rPr>
          <w:rFonts w:asciiTheme="majorHAnsi" w:hAnsiTheme="majorHAnsi" w:cstheme="majorHAnsi"/>
          <w:i/>
          <w:sz w:val="20"/>
          <w:lang w:val="nl-BE"/>
        </w:rPr>
      </w:pPr>
      <w:r w:rsidRPr="00692C28">
        <w:rPr>
          <w:rStyle w:val="lev"/>
          <w:rFonts w:asciiTheme="majorHAnsi" w:hAnsiTheme="majorHAnsi" w:cstheme="majorHAnsi"/>
          <w:i/>
          <w:sz w:val="20"/>
          <w:lang w:val="nl-BE"/>
        </w:rPr>
        <w:t>Vink de volgende vakjes aan:</w:t>
      </w:r>
      <w:r w:rsidRPr="00692C28">
        <w:rPr>
          <w:rFonts w:asciiTheme="majorHAnsi" w:hAnsiTheme="majorHAnsi" w:cstheme="majorHAnsi"/>
          <w:i/>
          <w:sz w:val="20"/>
          <w:lang w:val="nl-BE"/>
        </w:rPr>
        <w:br/>
      </w:r>
      <w:r w:rsidRPr="00692C28">
        <w:rPr>
          <w:rFonts w:ascii="Segoe UI Symbol" w:hAnsi="Segoe UI Symbol" w:cs="Segoe UI Symbol"/>
          <w:i/>
          <w:sz w:val="20"/>
          <w:lang w:val="nl-BE"/>
        </w:rPr>
        <w:t>☐</w:t>
      </w:r>
      <w:r w:rsidRPr="00692C28">
        <w:rPr>
          <w:rFonts w:asciiTheme="majorHAnsi" w:hAnsiTheme="majorHAnsi" w:cstheme="majorHAnsi"/>
          <w:i/>
          <w:sz w:val="20"/>
          <w:lang w:val="nl-BE"/>
        </w:rPr>
        <w:t xml:space="preserve"> Ik geef toestemming voor de verwerking van mijn persoonsgegevens voor de behandeling van mijn subsidieaanvraag.</w:t>
      </w:r>
      <w:r w:rsidRPr="00692C28">
        <w:rPr>
          <w:rFonts w:asciiTheme="majorHAnsi" w:hAnsiTheme="majorHAnsi" w:cstheme="majorHAnsi"/>
          <w:i/>
          <w:sz w:val="20"/>
          <w:lang w:val="nl-BE"/>
        </w:rPr>
        <w:br/>
      </w:r>
    </w:p>
    <w:sectPr w:rsidR="004344EE" w:rsidRPr="00692C28" w:rsidSect="00022498">
      <w:pgSz w:w="12240" w:h="15840"/>
      <w:pgMar w:top="1440" w:right="1800" w:bottom="113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DF07138"/>
    <w:multiLevelType w:val="multilevel"/>
    <w:tmpl w:val="6AB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80113B"/>
    <w:multiLevelType w:val="multilevel"/>
    <w:tmpl w:val="54BE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5744EB"/>
    <w:multiLevelType w:val="hybridMultilevel"/>
    <w:tmpl w:val="8C528F9A"/>
    <w:lvl w:ilvl="0" w:tplc="0B2E4774">
      <w:start w:val="8"/>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4642B5B"/>
    <w:multiLevelType w:val="multilevel"/>
    <w:tmpl w:val="1D746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E3B2E"/>
    <w:multiLevelType w:val="multilevel"/>
    <w:tmpl w:val="4474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0414A"/>
    <w:multiLevelType w:val="multilevel"/>
    <w:tmpl w:val="FD2C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36BE9"/>
    <w:multiLevelType w:val="multilevel"/>
    <w:tmpl w:val="4FA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915C8"/>
    <w:multiLevelType w:val="hybridMultilevel"/>
    <w:tmpl w:val="200CAC88"/>
    <w:lvl w:ilvl="0" w:tplc="080C0001">
      <w:start w:val="1"/>
      <w:numFmt w:val="bullet"/>
      <w:lvlText w:val=""/>
      <w:lvlJc w:val="left"/>
      <w:pPr>
        <w:ind w:left="1145" w:hanging="360"/>
      </w:pPr>
      <w:rPr>
        <w:rFonts w:ascii="Symbol" w:hAnsi="Symbol"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7" w15:restartNumberingAfterBreak="0">
    <w:nsid w:val="50DC5E56"/>
    <w:multiLevelType w:val="multilevel"/>
    <w:tmpl w:val="B4C2F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40E42"/>
    <w:multiLevelType w:val="multilevel"/>
    <w:tmpl w:val="50622044"/>
    <w:lvl w:ilvl="0">
      <w:start w:val="8"/>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E0300"/>
    <w:multiLevelType w:val="multilevel"/>
    <w:tmpl w:val="A6A0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00896"/>
    <w:multiLevelType w:val="multilevel"/>
    <w:tmpl w:val="17C2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5"/>
  </w:num>
  <w:num w:numId="11">
    <w:abstractNumId w:val="9"/>
  </w:num>
  <w:num w:numId="12">
    <w:abstractNumId w:val="17"/>
  </w:num>
  <w:num w:numId="13">
    <w:abstractNumId w:val="10"/>
  </w:num>
  <w:num w:numId="14">
    <w:abstractNumId w:val="20"/>
  </w:num>
  <w:num w:numId="15">
    <w:abstractNumId w:val="11"/>
  </w:num>
  <w:num w:numId="16">
    <w:abstractNumId w:val="18"/>
  </w:num>
  <w:num w:numId="17">
    <w:abstractNumId w:val="14"/>
  </w:num>
  <w:num w:numId="18">
    <w:abstractNumId w:val="12"/>
  </w:num>
  <w:num w:numId="19">
    <w:abstractNumId w:val="13"/>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2498"/>
    <w:rsid w:val="00034616"/>
    <w:rsid w:val="0006063C"/>
    <w:rsid w:val="000E6957"/>
    <w:rsid w:val="001163E1"/>
    <w:rsid w:val="0015074B"/>
    <w:rsid w:val="00186143"/>
    <w:rsid w:val="00227AD5"/>
    <w:rsid w:val="0029639D"/>
    <w:rsid w:val="002B02CC"/>
    <w:rsid w:val="00320BB4"/>
    <w:rsid w:val="00326F90"/>
    <w:rsid w:val="004344EE"/>
    <w:rsid w:val="00462AFD"/>
    <w:rsid w:val="004C4862"/>
    <w:rsid w:val="00546F63"/>
    <w:rsid w:val="005A0C42"/>
    <w:rsid w:val="00692C28"/>
    <w:rsid w:val="006D4DC8"/>
    <w:rsid w:val="00734935"/>
    <w:rsid w:val="00773450"/>
    <w:rsid w:val="00862B79"/>
    <w:rsid w:val="00886231"/>
    <w:rsid w:val="00911C6F"/>
    <w:rsid w:val="00AA1D8D"/>
    <w:rsid w:val="00AA3258"/>
    <w:rsid w:val="00B47730"/>
    <w:rsid w:val="00B55F8F"/>
    <w:rsid w:val="00CB0664"/>
    <w:rsid w:val="00D96585"/>
    <w:rsid w:val="00DD468E"/>
    <w:rsid w:val="00EC26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25E4B3"/>
  <w14:defaultImageDpi w14:val="300"/>
  <w15:docId w15:val="{894119A4-E066-43F7-9425-F16D09E0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Emphaseple">
    <w:name w:val="Subtle Emphasis"/>
    <w:basedOn w:val="Policepardfaut"/>
    <w:uiPriority w:val="19"/>
    <w:qFormat/>
    <w:rsid w:val="00FC693F"/>
    <w:rPr>
      <w:i/>
      <w:iCs/>
      <w:color w:val="808080" w:themeColor="text1" w:themeTint="7F"/>
    </w:rPr>
  </w:style>
  <w:style w:type="character" w:styleId="Emphaseintense">
    <w:name w:val="Intense Emphasis"/>
    <w:basedOn w:val="Policepardfaut"/>
    <w:uiPriority w:val="21"/>
    <w:qFormat/>
    <w:rsid w:val="00FC693F"/>
    <w:rPr>
      <w:b/>
      <w:bCs/>
      <w:i/>
      <w:iCs/>
      <w:color w:val="4F81BD" w:themeColor="accent1"/>
    </w:rPr>
  </w:style>
  <w:style w:type="character" w:styleId="Rfrencepl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AA3258"/>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Textedelespacerserv">
    <w:name w:val="Placeholder Text"/>
    <w:basedOn w:val="Policepardfaut"/>
    <w:uiPriority w:val="99"/>
    <w:semiHidden/>
    <w:rsid w:val="00EC2635"/>
    <w:rPr>
      <w:color w:val="808080"/>
    </w:rPr>
  </w:style>
  <w:style w:type="character" w:styleId="Lienhypertexte">
    <w:name w:val="Hyperlink"/>
    <w:basedOn w:val="Policepardfaut"/>
    <w:uiPriority w:val="99"/>
    <w:unhideWhenUsed/>
    <w:rsid w:val="00227A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32230">
      <w:bodyDiv w:val="1"/>
      <w:marLeft w:val="0"/>
      <w:marRight w:val="0"/>
      <w:marTop w:val="0"/>
      <w:marBottom w:val="0"/>
      <w:divBdr>
        <w:top w:val="none" w:sz="0" w:space="0" w:color="auto"/>
        <w:left w:val="none" w:sz="0" w:space="0" w:color="auto"/>
        <w:bottom w:val="none" w:sz="0" w:space="0" w:color="auto"/>
        <w:right w:val="none" w:sz="0" w:space="0" w:color="auto"/>
      </w:divBdr>
    </w:div>
    <w:div w:id="44254241">
      <w:bodyDiv w:val="1"/>
      <w:marLeft w:val="0"/>
      <w:marRight w:val="0"/>
      <w:marTop w:val="0"/>
      <w:marBottom w:val="0"/>
      <w:divBdr>
        <w:top w:val="none" w:sz="0" w:space="0" w:color="auto"/>
        <w:left w:val="none" w:sz="0" w:space="0" w:color="auto"/>
        <w:bottom w:val="none" w:sz="0" w:space="0" w:color="auto"/>
        <w:right w:val="none" w:sz="0" w:space="0" w:color="auto"/>
      </w:divBdr>
    </w:div>
    <w:div w:id="243607754">
      <w:bodyDiv w:val="1"/>
      <w:marLeft w:val="0"/>
      <w:marRight w:val="0"/>
      <w:marTop w:val="0"/>
      <w:marBottom w:val="0"/>
      <w:divBdr>
        <w:top w:val="none" w:sz="0" w:space="0" w:color="auto"/>
        <w:left w:val="none" w:sz="0" w:space="0" w:color="auto"/>
        <w:bottom w:val="none" w:sz="0" w:space="0" w:color="auto"/>
        <w:right w:val="none" w:sz="0" w:space="0" w:color="auto"/>
      </w:divBdr>
      <w:divsChild>
        <w:div w:id="1770006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416371">
      <w:bodyDiv w:val="1"/>
      <w:marLeft w:val="0"/>
      <w:marRight w:val="0"/>
      <w:marTop w:val="0"/>
      <w:marBottom w:val="0"/>
      <w:divBdr>
        <w:top w:val="none" w:sz="0" w:space="0" w:color="auto"/>
        <w:left w:val="none" w:sz="0" w:space="0" w:color="auto"/>
        <w:bottom w:val="none" w:sz="0" w:space="0" w:color="auto"/>
        <w:right w:val="none" w:sz="0" w:space="0" w:color="auto"/>
      </w:divBdr>
    </w:div>
    <w:div w:id="375931887">
      <w:bodyDiv w:val="1"/>
      <w:marLeft w:val="0"/>
      <w:marRight w:val="0"/>
      <w:marTop w:val="0"/>
      <w:marBottom w:val="0"/>
      <w:divBdr>
        <w:top w:val="none" w:sz="0" w:space="0" w:color="auto"/>
        <w:left w:val="none" w:sz="0" w:space="0" w:color="auto"/>
        <w:bottom w:val="none" w:sz="0" w:space="0" w:color="auto"/>
        <w:right w:val="none" w:sz="0" w:space="0" w:color="auto"/>
      </w:divBdr>
    </w:div>
    <w:div w:id="416363665">
      <w:bodyDiv w:val="1"/>
      <w:marLeft w:val="0"/>
      <w:marRight w:val="0"/>
      <w:marTop w:val="0"/>
      <w:marBottom w:val="0"/>
      <w:divBdr>
        <w:top w:val="none" w:sz="0" w:space="0" w:color="auto"/>
        <w:left w:val="none" w:sz="0" w:space="0" w:color="auto"/>
        <w:bottom w:val="none" w:sz="0" w:space="0" w:color="auto"/>
        <w:right w:val="none" w:sz="0" w:space="0" w:color="auto"/>
      </w:divBdr>
    </w:div>
    <w:div w:id="582373398">
      <w:bodyDiv w:val="1"/>
      <w:marLeft w:val="0"/>
      <w:marRight w:val="0"/>
      <w:marTop w:val="0"/>
      <w:marBottom w:val="0"/>
      <w:divBdr>
        <w:top w:val="none" w:sz="0" w:space="0" w:color="auto"/>
        <w:left w:val="none" w:sz="0" w:space="0" w:color="auto"/>
        <w:bottom w:val="none" w:sz="0" w:space="0" w:color="auto"/>
        <w:right w:val="none" w:sz="0" w:space="0" w:color="auto"/>
      </w:divBdr>
    </w:div>
    <w:div w:id="1042679805">
      <w:bodyDiv w:val="1"/>
      <w:marLeft w:val="0"/>
      <w:marRight w:val="0"/>
      <w:marTop w:val="0"/>
      <w:marBottom w:val="0"/>
      <w:divBdr>
        <w:top w:val="none" w:sz="0" w:space="0" w:color="auto"/>
        <w:left w:val="none" w:sz="0" w:space="0" w:color="auto"/>
        <w:bottom w:val="none" w:sz="0" w:space="0" w:color="auto"/>
        <w:right w:val="none" w:sz="0" w:space="0" w:color="auto"/>
      </w:divBdr>
    </w:div>
    <w:div w:id="1077828502">
      <w:bodyDiv w:val="1"/>
      <w:marLeft w:val="0"/>
      <w:marRight w:val="0"/>
      <w:marTop w:val="0"/>
      <w:marBottom w:val="0"/>
      <w:divBdr>
        <w:top w:val="none" w:sz="0" w:space="0" w:color="auto"/>
        <w:left w:val="none" w:sz="0" w:space="0" w:color="auto"/>
        <w:bottom w:val="none" w:sz="0" w:space="0" w:color="auto"/>
        <w:right w:val="none" w:sz="0" w:space="0" w:color="auto"/>
      </w:divBdr>
    </w:div>
    <w:div w:id="1204369926">
      <w:bodyDiv w:val="1"/>
      <w:marLeft w:val="0"/>
      <w:marRight w:val="0"/>
      <w:marTop w:val="0"/>
      <w:marBottom w:val="0"/>
      <w:divBdr>
        <w:top w:val="none" w:sz="0" w:space="0" w:color="auto"/>
        <w:left w:val="none" w:sz="0" w:space="0" w:color="auto"/>
        <w:bottom w:val="none" w:sz="0" w:space="0" w:color="auto"/>
        <w:right w:val="none" w:sz="0" w:space="0" w:color="auto"/>
      </w:divBdr>
    </w:div>
    <w:div w:id="1783107597">
      <w:bodyDiv w:val="1"/>
      <w:marLeft w:val="0"/>
      <w:marRight w:val="0"/>
      <w:marTop w:val="0"/>
      <w:marBottom w:val="0"/>
      <w:divBdr>
        <w:top w:val="none" w:sz="0" w:space="0" w:color="auto"/>
        <w:left w:val="none" w:sz="0" w:space="0" w:color="auto"/>
        <w:bottom w:val="none" w:sz="0" w:space="0" w:color="auto"/>
        <w:right w:val="none" w:sz="0" w:space="0" w:color="auto"/>
      </w:divBdr>
    </w:div>
    <w:div w:id="1807427947">
      <w:bodyDiv w:val="1"/>
      <w:marLeft w:val="0"/>
      <w:marRight w:val="0"/>
      <w:marTop w:val="0"/>
      <w:marBottom w:val="0"/>
      <w:divBdr>
        <w:top w:val="none" w:sz="0" w:space="0" w:color="auto"/>
        <w:left w:val="none" w:sz="0" w:space="0" w:color="auto"/>
        <w:bottom w:val="none" w:sz="0" w:space="0" w:color="auto"/>
        <w:right w:val="none" w:sz="0" w:space="0" w:color="auto"/>
      </w:divBdr>
    </w:div>
    <w:div w:id="19750649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lture@uccle.brussel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DC10-C1EB-4631-9513-1E11C69D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602</Words>
  <Characters>3315</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Celine Jacquet</cp:lastModifiedBy>
  <cp:revision>3</cp:revision>
  <dcterms:created xsi:type="dcterms:W3CDTF">2025-09-12T10:08:00Z</dcterms:created>
  <dcterms:modified xsi:type="dcterms:W3CDTF">2025-09-12T10:09:00Z</dcterms:modified>
  <cp:category/>
</cp:coreProperties>
</file>